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9D" w:rsidRDefault="00D0469D">
      <w:pPr>
        <w:autoSpaceDE w:val="0"/>
        <w:autoSpaceDN w:val="0"/>
        <w:spacing w:after="78" w:line="220" w:lineRule="exact"/>
      </w:pPr>
    </w:p>
    <w:p w:rsidR="00D0469D" w:rsidRPr="005C3F3D" w:rsidRDefault="005C3F3D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5C3F3D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D0469D" w:rsidRPr="005C3F3D" w:rsidRDefault="005C3F3D">
      <w:pPr>
        <w:autoSpaceDE w:val="0"/>
        <w:autoSpaceDN w:val="0"/>
        <w:spacing w:before="670" w:after="0" w:line="230" w:lineRule="auto"/>
        <w:ind w:right="2524"/>
        <w:jc w:val="right"/>
        <w:rPr>
          <w:lang w:val="ru-RU"/>
        </w:rPr>
      </w:pP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Красноярского края</w:t>
      </w:r>
    </w:p>
    <w:p w:rsidR="00D0469D" w:rsidRPr="005C3F3D" w:rsidRDefault="005C3F3D">
      <w:pPr>
        <w:autoSpaceDE w:val="0"/>
        <w:autoSpaceDN w:val="0"/>
        <w:spacing w:before="670" w:after="2096" w:line="230" w:lineRule="auto"/>
        <w:ind w:left="1308"/>
        <w:rPr>
          <w:lang w:val="ru-RU"/>
        </w:rPr>
      </w:pP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Муниципальное казенное учреждение "Управление образования г. Боготола"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62"/>
        <w:gridCol w:w="3400"/>
        <w:gridCol w:w="3380"/>
      </w:tblGrid>
      <w:tr w:rsidR="00D0469D">
        <w:trPr>
          <w:trHeight w:hRule="exact" w:val="270"/>
        </w:trPr>
        <w:tc>
          <w:tcPr>
            <w:tcW w:w="3262" w:type="dxa"/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4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44" w:after="0" w:line="230" w:lineRule="auto"/>
              <w:ind w:left="2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44" w:after="0" w:line="230" w:lineRule="auto"/>
              <w:ind w:left="3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D0469D">
        <w:trPr>
          <w:trHeight w:hRule="exact" w:val="200"/>
        </w:trPr>
        <w:tc>
          <w:tcPr>
            <w:tcW w:w="3262" w:type="dxa"/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after="0" w:line="230" w:lineRule="auto"/>
              <w:ind w:left="2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after="0" w:line="230" w:lineRule="auto"/>
              <w:ind w:left="3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D0469D">
        <w:trPr>
          <w:trHeight w:hRule="exact" w:val="400"/>
        </w:trPr>
        <w:tc>
          <w:tcPr>
            <w:tcW w:w="3262" w:type="dxa"/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</w:p>
        </w:tc>
        <w:tc>
          <w:tcPr>
            <w:tcW w:w="3400" w:type="dxa"/>
            <w:vMerge w:val="restart"/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202" w:after="0" w:line="230" w:lineRule="auto"/>
              <w:ind w:left="2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______________Быленкова В.В.</w:t>
            </w:r>
          </w:p>
        </w:tc>
        <w:tc>
          <w:tcPr>
            <w:tcW w:w="3380" w:type="dxa"/>
            <w:vMerge w:val="restart"/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202" w:after="0" w:line="230" w:lineRule="auto"/>
              <w:ind w:left="3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______________Борисенко Д.А.</w:t>
            </w:r>
          </w:p>
        </w:tc>
      </w:tr>
      <w:tr w:rsidR="00D0469D">
        <w:trPr>
          <w:trHeight w:hRule="exact" w:val="118"/>
        </w:trPr>
        <w:tc>
          <w:tcPr>
            <w:tcW w:w="3262" w:type="dxa"/>
            <w:vMerge w:val="restart"/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______________Французенко Н.П.</w:t>
            </w:r>
          </w:p>
        </w:tc>
        <w:tc>
          <w:tcPr>
            <w:tcW w:w="3427" w:type="dxa"/>
            <w:vMerge/>
          </w:tcPr>
          <w:p w:rsidR="00D0469D" w:rsidRDefault="00D0469D"/>
        </w:tc>
        <w:tc>
          <w:tcPr>
            <w:tcW w:w="3427" w:type="dxa"/>
            <w:vMerge/>
          </w:tcPr>
          <w:p w:rsidR="00D0469D" w:rsidRDefault="00D0469D"/>
        </w:tc>
      </w:tr>
      <w:tr w:rsidR="00D0469D">
        <w:trPr>
          <w:trHeight w:hRule="exact" w:val="302"/>
        </w:trPr>
        <w:tc>
          <w:tcPr>
            <w:tcW w:w="3427" w:type="dxa"/>
            <w:vMerge/>
          </w:tcPr>
          <w:p w:rsidR="00D0469D" w:rsidRDefault="00D0469D"/>
        </w:tc>
        <w:tc>
          <w:tcPr>
            <w:tcW w:w="3400" w:type="dxa"/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0" w:lineRule="auto"/>
              <w:ind w:left="2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0" w:lineRule="auto"/>
              <w:ind w:left="3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</w:p>
        </w:tc>
      </w:tr>
      <w:tr w:rsidR="00D0469D">
        <w:trPr>
          <w:trHeight w:hRule="exact" w:val="300"/>
        </w:trPr>
        <w:tc>
          <w:tcPr>
            <w:tcW w:w="3262" w:type="dxa"/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400" w:type="dxa"/>
            <w:vMerge w:val="restart"/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98" w:after="0" w:line="230" w:lineRule="auto"/>
              <w:ind w:left="2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"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   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</w:p>
        </w:tc>
        <w:tc>
          <w:tcPr>
            <w:tcW w:w="3380" w:type="dxa"/>
            <w:vMerge w:val="restart"/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98" w:after="0" w:line="230" w:lineRule="auto"/>
              <w:ind w:left="3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r w:rsidR="00ED5F3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  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 w:rsidR="00ED5F3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               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" </w:t>
            </w:r>
            <w:r w:rsidR="00ED5F3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      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г.</w:t>
            </w:r>
          </w:p>
        </w:tc>
      </w:tr>
      <w:tr w:rsidR="00D0469D">
        <w:trPr>
          <w:trHeight w:hRule="exact" w:val="388"/>
        </w:trPr>
        <w:tc>
          <w:tcPr>
            <w:tcW w:w="3262" w:type="dxa"/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02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 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     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427" w:type="dxa"/>
            <w:vMerge/>
          </w:tcPr>
          <w:p w:rsidR="00D0469D" w:rsidRDefault="00D0469D"/>
        </w:tc>
        <w:tc>
          <w:tcPr>
            <w:tcW w:w="3427" w:type="dxa"/>
            <w:vMerge/>
          </w:tcPr>
          <w:p w:rsidR="00D0469D" w:rsidRDefault="00D0469D"/>
        </w:tc>
      </w:tr>
    </w:tbl>
    <w:p w:rsidR="00D0469D" w:rsidRPr="005C3F3D" w:rsidRDefault="005C3F3D">
      <w:pPr>
        <w:autoSpaceDE w:val="0"/>
        <w:autoSpaceDN w:val="0"/>
        <w:spacing w:before="978" w:after="0" w:line="262" w:lineRule="auto"/>
        <w:ind w:left="3744" w:right="3600"/>
        <w:jc w:val="center"/>
        <w:rPr>
          <w:lang w:val="ru-RU"/>
        </w:rPr>
      </w:pPr>
      <w:r w:rsidRPr="005C3F3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5C3F3D">
        <w:rPr>
          <w:lang w:val="ru-RU"/>
        </w:rPr>
        <w:br/>
      </w:r>
      <w:r w:rsidRPr="005C3F3D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5C3F3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5464488)</w:t>
      </w:r>
    </w:p>
    <w:p w:rsidR="00D0469D" w:rsidRPr="005C3F3D" w:rsidRDefault="005C3F3D">
      <w:pPr>
        <w:autoSpaceDE w:val="0"/>
        <w:autoSpaceDN w:val="0"/>
        <w:spacing w:before="166" w:after="0" w:line="262" w:lineRule="auto"/>
        <w:ind w:left="4320" w:right="3888"/>
        <w:jc w:val="center"/>
        <w:rPr>
          <w:lang w:val="ru-RU"/>
        </w:rPr>
      </w:pP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5C3F3D">
        <w:rPr>
          <w:lang w:val="ru-RU"/>
        </w:rPr>
        <w:br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«Русский язык»</w:t>
      </w:r>
    </w:p>
    <w:p w:rsidR="00D0469D" w:rsidRPr="005C3F3D" w:rsidRDefault="005C3F3D">
      <w:pPr>
        <w:autoSpaceDE w:val="0"/>
        <w:autoSpaceDN w:val="0"/>
        <w:spacing w:before="670" w:after="0" w:line="262" w:lineRule="auto"/>
        <w:ind w:left="2880" w:right="2592"/>
        <w:jc w:val="center"/>
        <w:rPr>
          <w:lang w:val="ru-RU"/>
        </w:rPr>
      </w:pP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для 1 класса начального общего образования </w:t>
      </w:r>
      <w:r w:rsidRPr="005C3F3D">
        <w:rPr>
          <w:lang w:val="ru-RU"/>
        </w:rPr>
        <w:br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D0469D" w:rsidRPr="005C3F3D" w:rsidRDefault="005C3F3D">
      <w:pPr>
        <w:autoSpaceDE w:val="0"/>
        <w:autoSpaceDN w:val="0"/>
        <w:spacing w:before="2112" w:after="0" w:line="262" w:lineRule="auto"/>
        <w:ind w:left="7442" w:hanging="1272"/>
        <w:rPr>
          <w:lang w:val="ru-RU"/>
        </w:rPr>
      </w:pP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Салова Ирина Алексеевна </w:t>
      </w:r>
      <w:r w:rsidRPr="005C3F3D">
        <w:rPr>
          <w:lang w:val="ru-RU"/>
        </w:rPr>
        <w:br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D0469D" w:rsidRPr="005C3F3D" w:rsidRDefault="005C3F3D">
      <w:pPr>
        <w:autoSpaceDE w:val="0"/>
        <w:autoSpaceDN w:val="0"/>
        <w:spacing w:before="2830" w:after="0" w:line="230" w:lineRule="auto"/>
        <w:ind w:right="4226"/>
        <w:jc w:val="right"/>
        <w:rPr>
          <w:lang w:val="ru-RU"/>
        </w:rPr>
      </w:pP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г. Боготол 2022</w:t>
      </w:r>
    </w:p>
    <w:p w:rsidR="00D0469D" w:rsidRPr="005C3F3D" w:rsidRDefault="00D0469D">
      <w:pPr>
        <w:rPr>
          <w:lang w:val="ru-RU"/>
        </w:rPr>
        <w:sectPr w:rsidR="00D0469D" w:rsidRPr="005C3F3D">
          <w:pgSz w:w="11900" w:h="16840"/>
          <w:pgMar w:top="298" w:right="880" w:bottom="302" w:left="738" w:header="720" w:footer="720" w:gutter="0"/>
          <w:cols w:space="720" w:equalWidth="0">
            <w:col w:w="10282" w:space="0"/>
          </w:cols>
          <w:docGrid w:linePitch="360"/>
        </w:sectPr>
      </w:pPr>
    </w:p>
    <w:p w:rsidR="00D0469D" w:rsidRPr="005C3F3D" w:rsidRDefault="00D0469D">
      <w:pPr>
        <w:rPr>
          <w:lang w:val="ru-RU"/>
        </w:rPr>
        <w:sectPr w:rsidR="00D0469D" w:rsidRPr="005C3F3D">
          <w:pgSz w:w="11900" w:h="16840"/>
          <w:pgMar w:top="1440" w:right="1440" w:bottom="1440" w:left="1440" w:header="720" w:footer="720" w:gutter="0"/>
          <w:cols w:space="720" w:equalWidth="0">
            <w:col w:w="10282" w:space="0"/>
          </w:cols>
          <w:docGrid w:linePitch="360"/>
        </w:sectPr>
      </w:pPr>
    </w:p>
    <w:p w:rsidR="00D0469D" w:rsidRPr="005C3F3D" w:rsidRDefault="00D0469D">
      <w:pPr>
        <w:autoSpaceDE w:val="0"/>
        <w:autoSpaceDN w:val="0"/>
        <w:spacing w:after="216" w:line="220" w:lineRule="exact"/>
        <w:rPr>
          <w:lang w:val="ru-RU"/>
        </w:rPr>
      </w:pPr>
    </w:p>
    <w:p w:rsidR="00D0469D" w:rsidRPr="005C3F3D" w:rsidRDefault="005C3F3D">
      <w:pPr>
        <w:autoSpaceDE w:val="0"/>
        <w:autoSpaceDN w:val="0"/>
        <w:spacing w:after="0" w:line="230" w:lineRule="auto"/>
        <w:rPr>
          <w:lang w:val="ru-RU"/>
        </w:rPr>
      </w:pPr>
      <w:r w:rsidRPr="005C3F3D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D0469D" w:rsidRPr="005C3F3D" w:rsidRDefault="005C3F3D">
      <w:pPr>
        <w:autoSpaceDE w:val="0"/>
        <w:autoSpaceDN w:val="0"/>
        <w:spacing w:before="346" w:after="0" w:line="278" w:lineRule="auto"/>
        <w:ind w:firstLine="180"/>
        <w:rPr>
          <w:lang w:val="ru-RU"/>
        </w:rPr>
      </w:pP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</w:t>
      </w:r>
      <w:proofErr w:type="spellStart"/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началь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общего образования Федерального государственного 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обра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зовательного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стандарта начального общего образования (да​лее — ФГОС НОО), а также ориентирована на целевые 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приори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5C3F3D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теты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, сформулированные в Примерной программе воспитания.</w:t>
      </w:r>
    </w:p>
    <w:p w:rsidR="00D0469D" w:rsidRPr="005C3F3D" w:rsidRDefault="005C3F3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C3F3D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"РУССКИЙ ЯЗЫК"</w:t>
      </w:r>
    </w:p>
    <w:p w:rsidR="00D0469D" w:rsidRPr="005C3F3D" w:rsidRDefault="005C3F3D">
      <w:pPr>
        <w:autoSpaceDE w:val="0"/>
        <w:autoSpaceDN w:val="0"/>
        <w:spacing w:before="192" w:after="0" w:line="290" w:lineRule="auto"/>
        <w:ind w:firstLine="180"/>
        <w:rPr>
          <w:lang w:val="ru-RU"/>
        </w:rPr>
      </w:pP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является основой всего процесса обучения в </w:t>
      </w:r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на​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чальной</w:t>
      </w:r>
      <w:proofErr w:type="spellEnd"/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</w:t>
      </w:r>
      <w:r w:rsidRPr="005C3F3D">
        <w:rPr>
          <w:lang w:val="ru-RU"/>
        </w:rPr>
        <w:br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значительным </w:t>
      </w:r>
      <w:proofErr w:type="spellStart"/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потенциа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​лом</w:t>
      </w:r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в развитии функциональной грамотности младших школь​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ников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, особенно таких её компонентов, как языковая, комму​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никативная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, читательская, общекультурная и социальная 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гра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мотность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</w:t>
      </w:r>
      <w:proofErr w:type="spellStart"/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различ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сферах и ситуациях общения способствуют успешной 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соци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ализации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</w:t>
      </w:r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фор​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мировании</w:t>
      </w:r>
      <w:proofErr w:type="spellEnd"/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самосознания и мировоззрения личности, является важнейшим средством хранения и передачи информации, куль​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турных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</w:t>
      </w:r>
      <w:proofErr w:type="spellStart"/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адек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​ватного</w:t>
      </w:r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духовно​</w:t>
      </w:r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нрав​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ственных</w:t>
      </w:r>
      <w:proofErr w:type="spellEnd"/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ценностей, принятых в обществе правил и норм 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пове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дения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личност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</w:t>
      </w:r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—д</w:t>
      </w:r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лительный процесс, разворачивающийся на протяжении изучения содержания предмета.</w:t>
      </w:r>
    </w:p>
    <w:p w:rsidR="00D0469D" w:rsidRPr="005C3F3D" w:rsidRDefault="005C3F3D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</w:t>
      </w:r>
      <w:proofErr w:type="spellStart"/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планиру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емых</w:t>
      </w:r>
      <w:proofErr w:type="spellEnd"/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обучения является признание равной значимости работы по изучению системы языка и работы по 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совер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шенствованию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речи младших школьников. Языковой материал призван сформировать первоначальные </w:t>
      </w:r>
      <w:r w:rsidRPr="005C3F3D">
        <w:rPr>
          <w:lang w:val="ru-RU"/>
        </w:rPr>
        <w:br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</w:t>
      </w:r>
      <w:proofErr w:type="spellStart"/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струк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​туре</w:t>
      </w:r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ников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направлено на решение практической задачи развития всех видов речевой деятельности, отработку навыков </w:t>
      </w:r>
      <w:proofErr w:type="spellStart"/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использо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вания</w:t>
      </w:r>
      <w:proofErr w:type="spellEnd"/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усвоенных норм русского литературного языка, речевых норм и правил речевого этикета в процессе устного и письмен​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общения. Ряд задач по </w:t>
      </w:r>
      <w:r w:rsidRPr="005C3F3D">
        <w:rPr>
          <w:lang w:val="ru-RU"/>
        </w:rPr>
        <w:br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совершенствованию речевой </w:t>
      </w:r>
      <w:proofErr w:type="spellStart"/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дея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тельности</w:t>
      </w:r>
      <w:proofErr w:type="spellEnd"/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решаются совместно с учебным предметом «Литературное чтение».</w:t>
      </w:r>
    </w:p>
    <w:p w:rsidR="00D0469D" w:rsidRPr="005C3F3D" w:rsidRDefault="005C3F3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Общее число часов, отведённых на изучение «Русского 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язы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​ка», в 1 классе — 165 ч. </w:t>
      </w:r>
    </w:p>
    <w:p w:rsidR="00D0469D" w:rsidRPr="005C3F3D" w:rsidRDefault="005C3F3D">
      <w:pPr>
        <w:autoSpaceDE w:val="0"/>
        <w:autoSpaceDN w:val="0"/>
        <w:spacing w:before="430" w:after="0" w:line="230" w:lineRule="auto"/>
        <w:ind w:left="180"/>
        <w:rPr>
          <w:lang w:val="ru-RU"/>
        </w:rPr>
      </w:pPr>
      <w:r w:rsidRPr="005C3F3D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"РУССКИЙ ЯЗЫК"</w:t>
      </w:r>
    </w:p>
    <w:p w:rsidR="00D0469D" w:rsidRPr="005C3F3D" w:rsidRDefault="00D0469D">
      <w:pPr>
        <w:rPr>
          <w:lang w:val="ru-RU"/>
        </w:rPr>
        <w:sectPr w:rsidR="00D0469D" w:rsidRPr="005C3F3D"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0469D" w:rsidRPr="005C3F3D" w:rsidRDefault="00D0469D">
      <w:pPr>
        <w:autoSpaceDE w:val="0"/>
        <w:autoSpaceDN w:val="0"/>
        <w:spacing w:after="90" w:line="220" w:lineRule="exact"/>
        <w:rPr>
          <w:lang w:val="ru-RU"/>
        </w:rPr>
      </w:pPr>
    </w:p>
    <w:p w:rsidR="00D0469D" w:rsidRPr="005C3F3D" w:rsidRDefault="005C3F3D">
      <w:pPr>
        <w:autoSpaceDE w:val="0"/>
        <w:autoSpaceDN w:val="0"/>
        <w:spacing w:after="0"/>
        <w:ind w:right="144" w:firstLine="180"/>
        <w:rPr>
          <w:lang w:val="ru-RU"/>
        </w:rPr>
      </w:pP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</w:t>
      </w:r>
      <w:proofErr w:type="spellStart"/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дей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ствий</w:t>
      </w:r>
      <w:proofErr w:type="spellEnd"/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на материале русского языка станут фундаментом обучения в основном звене школы, а также будут востребованы в жизни.</w:t>
      </w:r>
    </w:p>
    <w:p w:rsidR="00D0469D" w:rsidRPr="005C3F3D" w:rsidRDefault="005C3F3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C3F3D">
        <w:rPr>
          <w:rFonts w:ascii="Times New Roman" w:eastAsia="Times New Roman" w:hAnsi="Times New Roman"/>
          <w:b/>
          <w:color w:val="000000"/>
          <w:sz w:val="24"/>
          <w:lang w:val="ru-RU"/>
        </w:rPr>
        <w:t>Изучение русского языка в начальной школе направлено на достижение следующих целей:</w:t>
      </w:r>
    </w:p>
    <w:p w:rsidR="00D0469D" w:rsidRPr="005C3F3D" w:rsidRDefault="005C3F3D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 w:rsidRPr="005C3F3D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нравственных ценностей народа; понимание роли языка как основного средства общения; осознание значения русского 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язы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​ка как государственного языка Российской Федерации; пони​</w:t>
      </w:r>
      <w:r w:rsidRPr="005C3F3D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мание роли русского языка как языка межнационального </w:t>
      </w:r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об​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щения</w:t>
      </w:r>
      <w:proofErr w:type="spellEnd"/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; осознание правильной устной и письменной речи как показателя общей культуры человека;</w:t>
      </w:r>
    </w:p>
    <w:p w:rsidR="00D0469D" w:rsidRPr="005C3F3D" w:rsidRDefault="005C3F3D">
      <w:pPr>
        <w:autoSpaceDE w:val="0"/>
        <w:autoSpaceDN w:val="0"/>
        <w:spacing w:before="192" w:after="0" w:line="271" w:lineRule="auto"/>
        <w:ind w:left="420" w:right="1152"/>
        <w:rPr>
          <w:lang w:val="ru-RU"/>
        </w:rPr>
      </w:pP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основными видами речевой деятельности на </w:t>
      </w:r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ос​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нове</w:t>
      </w:r>
      <w:proofErr w:type="spellEnd"/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первоначальных представлений о нормах современного русского литературного языка: 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аудированием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, говорением, 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чте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нием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, письмом;</w:t>
      </w:r>
    </w:p>
    <w:p w:rsidR="00D0469D" w:rsidRPr="005C3F3D" w:rsidRDefault="005C3F3D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первоначальными научными представлениями о системе русского языка: </w:t>
      </w:r>
      <w:r w:rsidRPr="005C3F3D">
        <w:rPr>
          <w:lang w:val="ru-RU"/>
        </w:rPr>
        <w:br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фонетике, графике, лексике, морфе​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мике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, морфологии и синтаксисе; об основных единицах языка, их признаках и особенностях употребления в речи; </w:t>
      </w:r>
      <w:proofErr w:type="spellStart"/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использова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в речевой деятельности норм современного русского литера​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турного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языка (орфоэпических, лексических, грамматических, орфографических, пунктуационных) и речевого этикета;</w:t>
      </w:r>
    </w:p>
    <w:p w:rsidR="00D0469D" w:rsidRPr="005C3F3D" w:rsidRDefault="005C3F3D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0469D" w:rsidRPr="005C3F3D" w:rsidRDefault="00D0469D">
      <w:pPr>
        <w:rPr>
          <w:lang w:val="ru-RU"/>
        </w:rPr>
        <w:sectPr w:rsidR="00D0469D" w:rsidRPr="005C3F3D">
          <w:pgSz w:w="11900" w:h="16840"/>
          <w:pgMar w:top="310" w:right="742" w:bottom="1440" w:left="666" w:header="720" w:footer="720" w:gutter="0"/>
          <w:cols w:space="720" w:equalWidth="0">
            <w:col w:w="10492" w:space="0"/>
          </w:cols>
          <w:docGrid w:linePitch="360"/>
        </w:sectPr>
      </w:pPr>
    </w:p>
    <w:p w:rsidR="00D0469D" w:rsidRPr="005C3F3D" w:rsidRDefault="00D0469D">
      <w:pPr>
        <w:autoSpaceDE w:val="0"/>
        <w:autoSpaceDN w:val="0"/>
        <w:spacing w:after="78" w:line="220" w:lineRule="exact"/>
        <w:rPr>
          <w:lang w:val="ru-RU"/>
        </w:rPr>
      </w:pPr>
    </w:p>
    <w:p w:rsidR="00D0469D" w:rsidRPr="005C3F3D" w:rsidRDefault="005C3F3D">
      <w:pPr>
        <w:autoSpaceDE w:val="0"/>
        <w:autoSpaceDN w:val="0"/>
        <w:spacing w:after="0" w:line="230" w:lineRule="auto"/>
        <w:rPr>
          <w:lang w:val="ru-RU"/>
        </w:rPr>
      </w:pPr>
      <w:r w:rsidRPr="005C3F3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D0469D" w:rsidRPr="005C3F3D" w:rsidRDefault="005C3F3D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5C3F3D">
        <w:rPr>
          <w:rFonts w:ascii="Times New Roman" w:eastAsia="Times New Roman" w:hAnsi="Times New Roman"/>
          <w:b/>
          <w:color w:val="000000"/>
          <w:sz w:val="24"/>
          <w:lang w:val="ru-RU"/>
        </w:rPr>
        <w:t>Обучение грамоте</w:t>
      </w:r>
    </w:p>
    <w:p w:rsidR="00D0469D" w:rsidRPr="005C3F3D" w:rsidRDefault="005C3F3D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Составление небольших рассказов повествовательного </w:t>
      </w:r>
      <w:proofErr w:type="spellStart"/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харак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тера</w:t>
      </w:r>
      <w:proofErr w:type="spellEnd"/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по серии сюжетных картинок, материалам собственных игр, занятий, наблюдений. Понимание текста при его прослушивании и при </w:t>
      </w:r>
      <w:proofErr w:type="spellStart"/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самостоя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​тельном</w:t>
      </w:r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чтении вслух.</w:t>
      </w:r>
    </w:p>
    <w:p w:rsidR="00D0469D" w:rsidRPr="005C3F3D" w:rsidRDefault="005C3F3D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Слово и предложение 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:rsidR="00D0469D" w:rsidRPr="005C3F3D" w:rsidRDefault="005C3F3D">
      <w:pPr>
        <w:tabs>
          <w:tab w:val="left" w:pos="180"/>
        </w:tabs>
        <w:autoSpaceDE w:val="0"/>
        <w:autoSpaceDN w:val="0"/>
        <w:spacing w:before="192" w:after="0" w:line="286" w:lineRule="auto"/>
        <w:rPr>
          <w:lang w:val="ru-RU"/>
        </w:rPr>
      </w:pP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речи. Единство звукового состава слова и его значения. Установление последовательности звуков в слове и  </w:t>
      </w:r>
      <w:proofErr w:type="spellStart"/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количе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ства</w:t>
      </w:r>
      <w:proofErr w:type="spellEnd"/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звуков. Сопоставление слов, различающихся одним или несколькими звуками. Звуковой анализ слова, работа со </w:t>
      </w:r>
      <w:proofErr w:type="spellStart"/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звуко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выми</w:t>
      </w:r>
      <w:proofErr w:type="spellEnd"/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</w:t>
      </w:r>
      <w:proofErr w:type="spellStart"/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Количе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ство</w:t>
      </w:r>
      <w:proofErr w:type="spellEnd"/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слогов в слове. Ударный слог.</w:t>
      </w:r>
    </w:p>
    <w:p w:rsidR="00D0469D" w:rsidRPr="005C3F3D" w:rsidRDefault="005C3F3D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</w:t>
      </w:r>
      <w:proofErr w:type="spellStart"/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твёр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дости</w:t>
      </w:r>
      <w:proofErr w:type="spellEnd"/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— мягкости согласных звуков. Функции букв е, ё, ю, я. Мягкий знак как показатель мягкости предшествующего </w:t>
      </w:r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со</w:t>
      </w:r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 гласного звука в конце слова. Последовательность букв в русском алфавите.</w:t>
      </w:r>
    </w:p>
    <w:p w:rsidR="00D0469D" w:rsidRPr="005C3F3D" w:rsidRDefault="005C3F3D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Чтение 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Слоговое чтение (ориентация на букву, обозначающую </w:t>
      </w:r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глас​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звук).  Плавное слоговое чтение и чтение целыми словами со скоростью, соответствующей индивидуальному темпу. </w:t>
      </w:r>
      <w:proofErr w:type="spellStart"/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Чте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с </w:t>
      </w:r>
      <w:r w:rsidRPr="005C3F3D">
        <w:rPr>
          <w:lang w:val="ru-RU"/>
        </w:rPr>
        <w:br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интонациями и паузами в соответствии со знаками 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препи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нания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. Осознанное чтение слов, </w:t>
      </w:r>
      <w:r w:rsidRPr="005C3F3D">
        <w:rPr>
          <w:lang w:val="ru-RU"/>
        </w:rPr>
        <w:br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слова​ми). Орфографическое чтение (проговаривание) как средство самоконтроля при письме под диктовку и при списывании.</w:t>
      </w:r>
    </w:p>
    <w:p w:rsidR="00D0469D" w:rsidRPr="005C3F3D" w:rsidRDefault="005C3F3D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Письмо 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пространстве листа в тетради и на </w:t>
      </w:r>
      <w:proofErr w:type="spellStart"/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простран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стве</w:t>
      </w:r>
      <w:proofErr w:type="spellEnd"/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классной доски. Гигиенические требования, которые 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необ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ходимо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соблюдать во время 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письма</w:t>
      </w:r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.Н</w:t>
      </w:r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ачертание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письменных прописных и строчных букв. </w:t>
      </w:r>
      <w:proofErr w:type="spellStart"/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Пись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мо</w:t>
      </w:r>
      <w:proofErr w:type="spellEnd"/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букв, буквосочетаний, слогов, слов, предложений с 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соблюде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нием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C3F3D">
        <w:rPr>
          <w:lang w:val="ru-RU"/>
        </w:rPr>
        <w:br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гигиенических норм. Письмо разборчивым, аккуратным почерком. Письмо под диктовку слов и предложений, </w:t>
      </w:r>
      <w:proofErr w:type="spellStart"/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написа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D0469D" w:rsidRPr="005C3F3D" w:rsidRDefault="005C3F3D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Правила правописания и их применение: раздельное </w:t>
      </w:r>
      <w:proofErr w:type="spellStart"/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написа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слов; обозначение гласных после шипящих в сочетаниях 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жи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, ши (в положении под ударением), 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ча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, ща, чу, 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щу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пропис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ная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D0469D" w:rsidRPr="005C3F3D" w:rsidRDefault="005C3F3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C3F3D">
        <w:rPr>
          <w:rFonts w:ascii="Times New Roman" w:eastAsia="Times New Roman" w:hAnsi="Times New Roman"/>
          <w:b/>
          <w:color w:val="0F0F50"/>
          <w:sz w:val="24"/>
          <w:lang w:val="ru-RU"/>
        </w:rPr>
        <w:t>СИСТЕМАТИЧЕСКИЙ КУРС</w:t>
      </w:r>
    </w:p>
    <w:p w:rsidR="00D0469D" w:rsidRPr="005C3F3D" w:rsidRDefault="00D0469D">
      <w:pPr>
        <w:rPr>
          <w:lang w:val="ru-RU"/>
        </w:rPr>
        <w:sectPr w:rsidR="00D0469D" w:rsidRPr="005C3F3D">
          <w:pgSz w:w="11900" w:h="16840"/>
          <w:pgMar w:top="298" w:right="650" w:bottom="3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0469D" w:rsidRPr="005C3F3D" w:rsidRDefault="00D0469D">
      <w:pPr>
        <w:autoSpaceDE w:val="0"/>
        <w:autoSpaceDN w:val="0"/>
        <w:spacing w:after="72" w:line="220" w:lineRule="exact"/>
        <w:rPr>
          <w:lang w:val="ru-RU"/>
        </w:rPr>
      </w:pPr>
    </w:p>
    <w:p w:rsidR="00D0469D" w:rsidRPr="005C3F3D" w:rsidRDefault="005C3F3D">
      <w:pPr>
        <w:autoSpaceDE w:val="0"/>
        <w:autoSpaceDN w:val="0"/>
        <w:spacing w:after="0" w:line="262" w:lineRule="auto"/>
        <w:ind w:left="180" w:right="2016"/>
        <w:rPr>
          <w:lang w:val="ru-RU"/>
        </w:rPr>
      </w:pPr>
      <w:r w:rsidRPr="005C3F3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5C3F3D">
        <w:rPr>
          <w:lang w:val="ru-RU"/>
        </w:rPr>
        <w:br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Язык как основное средство человеческого общения.  Цели и ситуации общения.</w:t>
      </w:r>
    </w:p>
    <w:p w:rsidR="00D0469D" w:rsidRPr="005C3F3D" w:rsidRDefault="005C3F3D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речи. Гласные и согласные звуки, их различение. </w:t>
      </w:r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Уда​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рение</w:t>
      </w:r>
      <w:proofErr w:type="spellEnd"/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в слове. Гласные ударные и безударные. Твёрдые и </w:t>
      </w:r>
      <w:proofErr w:type="spellStart"/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мяг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​кие</w:t>
      </w:r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согласные звуки, их различение. Звонкие и глухие </w:t>
      </w:r>
      <w:proofErr w:type="spellStart"/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соглас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ные</w:t>
      </w:r>
      <w:proofErr w:type="spellEnd"/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звуки, 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</w:t>
      </w:r>
    </w:p>
    <w:p w:rsidR="00D0469D" w:rsidRPr="005C3F3D" w:rsidRDefault="005C3F3D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 стол, конь. Небуквенные графические средства: пробел между словами, знак переноса. Русский алфавит: правильное название букв, их </w:t>
      </w:r>
      <w:proofErr w:type="spellStart"/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последова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тельность</w:t>
      </w:r>
      <w:proofErr w:type="spellEnd"/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. Использование алфавита для </w:t>
      </w:r>
      <w:r w:rsidRPr="005C3F3D">
        <w:rPr>
          <w:lang w:val="ru-RU"/>
        </w:rPr>
        <w:br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упорядочения списка слов.</w:t>
      </w:r>
    </w:p>
    <w:p w:rsidR="00D0469D" w:rsidRPr="005C3F3D" w:rsidRDefault="005C3F3D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Орфоэпия 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Произношение звуков и сочетаний звуков, ударение в словах в соответствии с нормами </w:t>
      </w:r>
      <w:r w:rsidRPr="005C3F3D">
        <w:rPr>
          <w:lang w:val="ru-RU"/>
        </w:rPr>
        <w:br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современного русского литературного языка (на ограниченном перечне слов, отрабатываемом </w:t>
      </w:r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учеб</w:t>
      </w:r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5C3F3D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нике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D0469D" w:rsidRPr="005C3F3D" w:rsidRDefault="005C3F3D">
      <w:pPr>
        <w:tabs>
          <w:tab w:val="left" w:pos="180"/>
        </w:tabs>
        <w:autoSpaceDE w:val="0"/>
        <w:autoSpaceDN w:val="0"/>
        <w:spacing w:before="190" w:after="0" w:line="271" w:lineRule="auto"/>
        <w:ind w:right="864"/>
        <w:rPr>
          <w:lang w:val="ru-RU"/>
        </w:rPr>
      </w:pP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Лексика 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:rsidR="00D0469D" w:rsidRPr="005C3F3D" w:rsidRDefault="005C3F3D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 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Предложение как единица языка (ознакомление). Слово, предложение (наблюдение над сходством и </w:t>
      </w:r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различи</w:t>
      </w:r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​ем). Установление связи слов в предложении при помощи </w:t>
      </w:r>
      <w:proofErr w:type="spellStart"/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смыс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ловых</w:t>
      </w:r>
      <w:proofErr w:type="spellEnd"/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вопросов.</w:t>
      </w:r>
    </w:p>
    <w:p w:rsidR="00D0469D" w:rsidRPr="005C3F3D" w:rsidRDefault="005C3F3D">
      <w:pPr>
        <w:autoSpaceDE w:val="0"/>
        <w:autoSpaceDN w:val="0"/>
        <w:spacing w:before="70" w:after="0" w:line="230" w:lineRule="auto"/>
        <w:rPr>
          <w:lang w:val="ru-RU"/>
        </w:rPr>
      </w:pP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Восстановление деформированных предложений. </w:t>
      </w:r>
      <w:proofErr w:type="spellStart"/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Составле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предложений из набора форм слов.</w:t>
      </w:r>
    </w:p>
    <w:p w:rsidR="00D0469D" w:rsidRPr="005C3F3D" w:rsidRDefault="005C3F3D">
      <w:pPr>
        <w:autoSpaceDE w:val="0"/>
        <w:autoSpaceDN w:val="0"/>
        <w:spacing w:before="190" w:after="0" w:line="262" w:lineRule="auto"/>
        <w:ind w:left="180" w:right="6048"/>
        <w:rPr>
          <w:lang w:val="ru-RU"/>
        </w:rPr>
      </w:pPr>
      <w:r w:rsidRPr="005C3F3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5C3F3D">
        <w:rPr>
          <w:lang w:val="ru-RU"/>
        </w:rPr>
        <w:br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D0469D" w:rsidRPr="005C3F3D" w:rsidRDefault="005C3F3D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—  раздельное написание слов в предложении;</w:t>
      </w:r>
    </w:p>
    <w:p w:rsidR="00D0469D" w:rsidRPr="005C3F3D" w:rsidRDefault="005C3F3D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прописная буква в начале предложения и в именах </w:t>
      </w:r>
      <w:proofErr w:type="spellStart"/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собствен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: в именах и фамилиях людей, кличках животных;</w:t>
      </w:r>
    </w:p>
    <w:p w:rsidR="00D0469D" w:rsidRPr="005C3F3D" w:rsidRDefault="005C3F3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—  перенос слов (без учёта морфемного членения слова);</w:t>
      </w:r>
    </w:p>
    <w:p w:rsidR="00D0469D" w:rsidRPr="005C3F3D" w:rsidRDefault="005C3F3D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гласные после шипящих в сочетаниях 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жи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, ши (в положении под ударением), 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ча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, ща, </w:t>
      </w:r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чу</w:t>
      </w:r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щу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D0469D" w:rsidRPr="005C3F3D" w:rsidRDefault="005C3F3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сочетания 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чк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чн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D0469D" w:rsidRPr="005C3F3D" w:rsidRDefault="005C3F3D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—  слова с непроверяемыми гласными и согласными (перечень слов в орфографическом словаре учебника);</w:t>
      </w:r>
    </w:p>
    <w:p w:rsidR="00D0469D" w:rsidRPr="005C3F3D" w:rsidRDefault="005C3F3D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знаки препинания в конце предложения: точка, </w:t>
      </w:r>
      <w:proofErr w:type="spellStart"/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вопроситель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и восклицательный знаки. Алгоритм списывания текста.</w:t>
      </w:r>
    </w:p>
    <w:p w:rsidR="00D0469D" w:rsidRPr="005C3F3D" w:rsidRDefault="005C3F3D">
      <w:pPr>
        <w:tabs>
          <w:tab w:val="left" w:pos="180"/>
        </w:tabs>
        <w:autoSpaceDE w:val="0"/>
        <w:autoSpaceDN w:val="0"/>
        <w:spacing w:before="178" w:after="0" w:line="271" w:lineRule="auto"/>
        <w:ind w:right="576"/>
        <w:rPr>
          <w:lang w:val="ru-RU"/>
        </w:rPr>
      </w:pP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Речь как основная форма общения между людьми. Текст как единица речи (ознакомление). Ситуация общения: цель общения, с кем и где происходит об​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щение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. Ситуации устного общения</w:t>
      </w:r>
    </w:p>
    <w:p w:rsidR="00D0469D" w:rsidRPr="005C3F3D" w:rsidRDefault="00D0469D">
      <w:pPr>
        <w:rPr>
          <w:lang w:val="ru-RU"/>
        </w:rPr>
        <w:sectPr w:rsidR="00D0469D" w:rsidRPr="005C3F3D">
          <w:pgSz w:w="11900" w:h="16840"/>
          <w:pgMar w:top="292" w:right="676" w:bottom="444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D0469D" w:rsidRPr="005C3F3D" w:rsidRDefault="00D0469D">
      <w:pPr>
        <w:autoSpaceDE w:val="0"/>
        <w:autoSpaceDN w:val="0"/>
        <w:spacing w:after="66" w:line="220" w:lineRule="exact"/>
        <w:rPr>
          <w:lang w:val="ru-RU"/>
        </w:rPr>
      </w:pPr>
    </w:p>
    <w:p w:rsidR="00D0469D" w:rsidRPr="005C3F3D" w:rsidRDefault="005C3F3D">
      <w:pPr>
        <w:autoSpaceDE w:val="0"/>
        <w:autoSpaceDN w:val="0"/>
        <w:spacing w:after="0" w:line="271" w:lineRule="auto"/>
        <w:rPr>
          <w:lang w:val="ru-RU"/>
        </w:rPr>
      </w:pP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(чтение диалогов по ролям, просмотр видеоматериалов, прослушивание аудиозаписи). Нормы речевого этикета в ситуациях учебного и бытового </w:t>
      </w:r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об​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щения</w:t>
      </w:r>
      <w:proofErr w:type="spellEnd"/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(приветствие, прощание, извинение, благодарность, об​ращение с просьбой).</w:t>
      </w:r>
    </w:p>
    <w:p w:rsidR="00D0469D" w:rsidRPr="005C3F3D" w:rsidRDefault="00D0469D">
      <w:pPr>
        <w:rPr>
          <w:lang w:val="ru-RU"/>
        </w:rPr>
        <w:sectPr w:rsidR="00D0469D" w:rsidRPr="005C3F3D">
          <w:pgSz w:w="11900" w:h="16840"/>
          <w:pgMar w:top="286" w:right="1238" w:bottom="1440" w:left="666" w:header="720" w:footer="720" w:gutter="0"/>
          <w:cols w:space="720" w:equalWidth="0">
            <w:col w:w="9996" w:space="0"/>
          </w:cols>
          <w:docGrid w:linePitch="360"/>
        </w:sectPr>
      </w:pPr>
    </w:p>
    <w:p w:rsidR="00D0469D" w:rsidRPr="005C3F3D" w:rsidRDefault="00D0469D">
      <w:pPr>
        <w:autoSpaceDE w:val="0"/>
        <w:autoSpaceDN w:val="0"/>
        <w:spacing w:after="78" w:line="220" w:lineRule="exact"/>
        <w:rPr>
          <w:lang w:val="ru-RU"/>
        </w:rPr>
      </w:pPr>
    </w:p>
    <w:p w:rsidR="00D0469D" w:rsidRPr="005C3F3D" w:rsidRDefault="005C3F3D">
      <w:pPr>
        <w:autoSpaceDE w:val="0"/>
        <w:autoSpaceDN w:val="0"/>
        <w:spacing w:after="0" w:line="230" w:lineRule="auto"/>
        <w:rPr>
          <w:lang w:val="ru-RU"/>
        </w:rPr>
      </w:pPr>
      <w:r w:rsidRPr="005C3F3D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D0469D" w:rsidRPr="005C3F3D" w:rsidRDefault="005C3F3D">
      <w:pPr>
        <w:tabs>
          <w:tab w:val="left" w:pos="180"/>
        </w:tabs>
        <w:autoSpaceDE w:val="0"/>
        <w:autoSpaceDN w:val="0"/>
        <w:spacing w:before="346" w:after="0" w:line="262" w:lineRule="auto"/>
        <w:ind w:right="864"/>
        <w:rPr>
          <w:lang w:val="ru-RU"/>
        </w:rPr>
      </w:pP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русского языка в 1 классе направлено на достижение </w:t>
      </w:r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D0469D" w:rsidRPr="005C3F3D" w:rsidRDefault="005C3F3D">
      <w:pPr>
        <w:autoSpaceDE w:val="0"/>
        <w:autoSpaceDN w:val="0"/>
        <w:spacing w:before="382" w:after="0" w:line="230" w:lineRule="auto"/>
        <w:rPr>
          <w:lang w:val="ru-RU"/>
        </w:rPr>
      </w:pPr>
      <w:r w:rsidRPr="005C3F3D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D0469D" w:rsidRPr="005C3F3D" w:rsidRDefault="005C3F3D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осознание своей этнокультурной и российской </w:t>
      </w:r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граждан​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ской</w:t>
      </w:r>
      <w:proofErr w:type="spellEnd"/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идентичности, понимание роли русского языка как государственного языка Российской Федерации и языка 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межнацио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нального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общения народов России;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сопричастность к прошлому, настоящему и будущему 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сво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​ей страны и родного края, в том числе через обсуждение ситуаций при работе с художественными произведениями;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—    уважение к своему и другим народам, формируемое в том числе на основе примеров из художественных произведений;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первоначальные представления о человеке как члене </w:t>
      </w:r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об​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щества</w:t>
      </w:r>
      <w:proofErr w:type="spellEnd"/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, о правах и ответственности, уважении и достоинстве человека, о нравственно​этических нормах поведения и 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прави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лах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C3F3D">
        <w:rPr>
          <w:lang w:val="ru-RU"/>
        </w:rPr>
        <w:br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межличностных отношений, в том числе отражённых в художественных произведениях; 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—    признание индивидуальности каждого человека с опорой на собственный жизненный и читательский опыт;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проявление сопереживания, уважения и </w:t>
      </w:r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доброжелатель​ 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, в том числе с использованием адекватных языковых средств для выражения своего состояния и чувств;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любых форм поведения, направленных на причинение физического  и  морального вреда  другим  людям (в том числе связанного с использованием недопустимых средств языка); </w:t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стремление к самовыражению в разных видах </w:t>
      </w:r>
      <w:proofErr w:type="spellStart"/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художе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ственной</w:t>
      </w:r>
      <w:proofErr w:type="spellEnd"/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деятельности, в том числе в искусстве слова; 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осозна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важности русского языка как средства общения и 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самовы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ражения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—   бережное отношение к физическому и психическому </w:t>
      </w:r>
      <w:proofErr w:type="spellStart"/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здо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ровью</w:t>
      </w:r>
      <w:proofErr w:type="spellEnd"/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, проявляющееся в выборе приемлемых способов речевого самовыражения и соблюдении норм речевого этикета и 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пра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​вил общения; 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</w:t>
      </w:r>
      <w:proofErr w:type="spellStart"/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трудо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​вой</w:t>
      </w:r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деятельности, интерес к различным профессиям, 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возника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ющий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обсуждении примеров из художественных 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произве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дений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D0469D" w:rsidRPr="005C3F3D" w:rsidRDefault="00D0469D">
      <w:pPr>
        <w:rPr>
          <w:lang w:val="ru-RU"/>
        </w:rPr>
        <w:sectPr w:rsidR="00D0469D" w:rsidRPr="005C3F3D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0469D" w:rsidRPr="005C3F3D" w:rsidRDefault="00D0469D">
      <w:pPr>
        <w:autoSpaceDE w:val="0"/>
        <w:autoSpaceDN w:val="0"/>
        <w:spacing w:after="78" w:line="220" w:lineRule="exact"/>
        <w:rPr>
          <w:lang w:val="ru-RU"/>
        </w:rPr>
      </w:pPr>
    </w:p>
    <w:p w:rsidR="00D0469D" w:rsidRPr="005C3F3D" w:rsidRDefault="005C3F3D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—    бережное отношение к природе, формируемое в процессе работы с текстами;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действий, приносящих ей вред; 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</w:t>
      </w:r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актив​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ность</w:t>
      </w:r>
      <w:proofErr w:type="spellEnd"/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5C3F3D">
        <w:rPr>
          <w:lang w:val="ru-RU"/>
        </w:rPr>
        <w:br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самостоятельность в его познании.</w:t>
      </w:r>
    </w:p>
    <w:p w:rsidR="00D0469D" w:rsidRPr="005C3F3D" w:rsidRDefault="005C3F3D">
      <w:pPr>
        <w:autoSpaceDE w:val="0"/>
        <w:autoSpaceDN w:val="0"/>
        <w:spacing w:before="262" w:after="0" w:line="230" w:lineRule="auto"/>
        <w:rPr>
          <w:lang w:val="ru-RU"/>
        </w:rPr>
      </w:pPr>
      <w:r w:rsidRPr="005C3F3D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D0469D" w:rsidRPr="005C3F3D" w:rsidRDefault="005C3F3D">
      <w:pPr>
        <w:tabs>
          <w:tab w:val="left" w:pos="180"/>
        </w:tabs>
        <w:autoSpaceDE w:val="0"/>
        <w:autoSpaceDN w:val="0"/>
        <w:spacing w:before="168" w:after="0" w:line="262" w:lineRule="auto"/>
        <w:ind w:right="864"/>
        <w:rPr>
          <w:lang w:val="ru-RU"/>
        </w:rPr>
      </w:pP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5C3F3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D0469D" w:rsidRPr="005C3F3D" w:rsidRDefault="005C3F3D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частеречная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принадлежность, </w:t>
      </w:r>
      <w:proofErr w:type="spellStart"/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грамматиче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ский</w:t>
      </w:r>
      <w:proofErr w:type="spellEnd"/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признак, лексическое значение и др.); устанавливать аналогии языковых единиц;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—    объединять объекты (языковые единицы) по определённо​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му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признаку;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в языковом материале закономерности и </w:t>
      </w:r>
      <w:proofErr w:type="spellStart"/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проти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воречия</w:t>
      </w:r>
      <w:proofErr w:type="spellEnd"/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предложенного учителем алгоритма наблюдения; анализировать алгоритм действий при работе с 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языко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выми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единицами, самостоятельно выделять учебные операции при анализе языковых единиц;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—    выявлять недостаток информации для решения учебной и практической задачи на основе предложенного алгоритма, фор​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мулировать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запрос на дополнительную информацию;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устанавливать 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причинно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​следственные связи в ситуациях наблюдения за языковым материалом, делать выводы.</w:t>
      </w:r>
    </w:p>
    <w:p w:rsidR="00D0469D" w:rsidRPr="005C3F3D" w:rsidRDefault="005C3F3D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—    с помощью учителя формулировать цель, планировать из​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менения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языкового объекта, речевой ситуации;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—    сравнивать несколько вариантов выполнения задания, выбирать наиболее подходящий (на основе предложенных критериев);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проводить по предложенному плану несложное 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лингви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стическое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мин</w:t>
      </w:r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и-</w:t>
      </w:r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​исследование, </w:t>
      </w:r>
      <w:r w:rsidRPr="005C3F3D">
        <w:rPr>
          <w:lang w:val="ru-RU"/>
        </w:rPr>
        <w:br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выполнять по предложенному плану проектное задание;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формулировать выводы и подкреплять их доказательства​ми на основе результатов </w:t>
      </w:r>
      <w:r w:rsidRPr="005C3F3D">
        <w:rPr>
          <w:lang w:val="ru-RU"/>
        </w:rPr>
        <w:br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—    прогнозировать возможное развитие процессов, событий и их последствия в аналогичных или сходных ситуациях.</w:t>
      </w:r>
    </w:p>
    <w:p w:rsidR="00D0469D" w:rsidRPr="005C3F3D" w:rsidRDefault="005C3F3D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—    выбирать источник получения информации: нужный словарь для получения запрашиваемой информации, для уточнения;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согласно заданному алгоритму находить представленную в явном виде информацию в предложенном источнике: в </w:t>
      </w:r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слова​рях</w:t>
      </w:r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, справочниках;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</w:t>
      </w:r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соблюдать с помощью взрослых (педагогических работни​ков, родителей, законных</w:t>
      </w:r>
      <w:proofErr w:type="gramEnd"/>
    </w:p>
    <w:p w:rsidR="00D0469D" w:rsidRPr="005C3F3D" w:rsidRDefault="00D0469D">
      <w:pPr>
        <w:rPr>
          <w:lang w:val="ru-RU"/>
        </w:rPr>
        <w:sectPr w:rsidR="00D0469D" w:rsidRPr="005C3F3D">
          <w:pgSz w:w="11900" w:h="16840"/>
          <w:pgMar w:top="298" w:right="660" w:bottom="452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D0469D" w:rsidRPr="005C3F3D" w:rsidRDefault="00D0469D">
      <w:pPr>
        <w:autoSpaceDE w:val="0"/>
        <w:autoSpaceDN w:val="0"/>
        <w:spacing w:after="66" w:line="220" w:lineRule="exact"/>
        <w:rPr>
          <w:lang w:val="ru-RU"/>
        </w:rPr>
      </w:pPr>
    </w:p>
    <w:p w:rsidR="00D0469D" w:rsidRPr="005C3F3D" w:rsidRDefault="005C3F3D">
      <w:pPr>
        <w:tabs>
          <w:tab w:val="left" w:pos="180"/>
        </w:tabs>
        <w:autoSpaceDE w:val="0"/>
        <w:autoSpaceDN w:val="0"/>
        <w:spacing w:after="0" w:line="283" w:lineRule="auto"/>
        <w:ind w:right="720"/>
        <w:rPr>
          <w:lang w:val="ru-RU"/>
        </w:rPr>
      </w:pP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анализировать и создавать текстовую, видео​, </w:t>
      </w:r>
      <w:proofErr w:type="spellStart"/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графиче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​скую</w:t>
      </w:r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, звуковую информацию в соответствии с учебной зада​чей;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—    понимать лингвистическую информацию, зафиксирован​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ную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в виде таблиц, схем; самостоятельно создавать схемы, таблицы для представления лингвистической информации.</w:t>
      </w:r>
    </w:p>
    <w:p w:rsidR="00D0469D" w:rsidRPr="005C3F3D" w:rsidRDefault="005C3F3D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</w:t>
      </w:r>
      <w:proofErr w:type="spellStart"/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форми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руются</w:t>
      </w:r>
      <w:proofErr w:type="spellEnd"/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C3F3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5C3F3D">
        <w:rPr>
          <w:lang w:val="ru-RU"/>
        </w:rPr>
        <w:br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 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воспринимать и формулировать суждения, выражать 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эмо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ции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в соответствии с целями и условиями общения в знакомой среде;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—    проявлять уважительное отношение к собеседнику, со​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блюдать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 ведения диалоги и дискуссии;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—    признавать возможность существования разных точек зрения;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—    корректно и аргументированно высказывать своё  мне​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—    строить речевое высказывание в соответствии с постав​ленной задачей;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—    создавать устные и письменные тексты (описание, рас​суждение, повествование) в соответствии с речевой ситуацией;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готовить небольшие публичные выступления о 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результа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тах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парной и групповой работы, о результатах наблюдения, выполненного мин</w:t>
      </w:r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и-</w:t>
      </w:r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​исследования, проектного задания;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—    подбирать иллюстративный материал (рисунки, фото, плакаты) к тексту выступления.</w:t>
      </w:r>
    </w:p>
    <w:p w:rsidR="00D0469D" w:rsidRPr="005C3F3D" w:rsidRDefault="005C3F3D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</w:t>
      </w:r>
      <w:proofErr w:type="spellStart"/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форми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руются</w:t>
      </w:r>
      <w:proofErr w:type="spellEnd"/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C3F3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D0469D" w:rsidRPr="005C3F3D" w:rsidRDefault="005C3F3D">
      <w:pPr>
        <w:autoSpaceDE w:val="0"/>
        <w:autoSpaceDN w:val="0"/>
        <w:spacing w:before="70" w:after="0" w:line="271" w:lineRule="auto"/>
        <w:ind w:left="180" w:right="1728"/>
        <w:rPr>
          <w:lang w:val="ru-RU"/>
        </w:rPr>
      </w:pPr>
      <w:r w:rsidRPr="005C3F3D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5C3F3D">
        <w:rPr>
          <w:lang w:val="ru-RU"/>
        </w:rPr>
        <w:br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планировать действия по решению учебной задачи </w:t>
      </w:r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для</w:t>
      </w:r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по</w:t>
      </w:r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​лучения результата;—    выстраивать последовательность выбранных действий.</w:t>
      </w:r>
    </w:p>
    <w:p w:rsidR="00D0469D" w:rsidRPr="005C3F3D" w:rsidRDefault="005C3F3D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устанавливать причины успеха/неудач учебной </w:t>
      </w:r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деятель​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—    корректировать свои учебные действия для преодоления речевых и орфографических ошибок;</w:t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соотносить результат деятельности с поставленной учеб​ной задачей по выделению, </w:t>
      </w:r>
      <w:r w:rsidRPr="005C3F3D">
        <w:rPr>
          <w:lang w:val="ru-RU"/>
        </w:rPr>
        <w:br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характеристике, использованию языковых единиц;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ошибку, допущенную при работе с языковым материалом, находить </w:t>
      </w:r>
      <w:r w:rsidRPr="005C3F3D">
        <w:rPr>
          <w:lang w:val="ru-RU"/>
        </w:rPr>
        <w:br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орфографическую и пунктуационную ошибку;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результаты своей деятельности и деятельно​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сти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одноклассников, объективно оценивать их по предложен​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ным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критериям.</w:t>
      </w:r>
    </w:p>
    <w:p w:rsidR="00D0469D" w:rsidRPr="005C3F3D" w:rsidRDefault="005C3F3D">
      <w:pPr>
        <w:autoSpaceDE w:val="0"/>
        <w:autoSpaceDN w:val="0"/>
        <w:spacing w:before="262" w:after="0" w:line="230" w:lineRule="auto"/>
        <w:rPr>
          <w:lang w:val="ru-RU"/>
        </w:rPr>
      </w:pPr>
      <w:r w:rsidRPr="005C3F3D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D0469D" w:rsidRPr="005C3F3D" w:rsidRDefault="005C3F3D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lang w:val="ru-RU"/>
        </w:rPr>
      </w:pP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—    формулировать краткосрочные и долгосрочные цели (</w:t>
      </w:r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ин​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дивидуальные</w:t>
      </w:r>
      <w:proofErr w:type="spellEnd"/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с учётом участия в коллективных задачах) в стандартной (типовой) ситуации на основе предложенного учи​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телем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формата планирования, распределения промежуточных шагов и сроков;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—  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—    проявлять готовность руководить, выполнять поручения, подчиняться, самостоятельно разрешать конфликты;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—    ответственно выполнять свою часть работы;</w:t>
      </w:r>
    </w:p>
    <w:p w:rsidR="00D0469D" w:rsidRPr="005C3F3D" w:rsidRDefault="00D0469D">
      <w:pPr>
        <w:rPr>
          <w:lang w:val="ru-RU"/>
        </w:rPr>
        <w:sectPr w:rsidR="00D0469D" w:rsidRPr="005C3F3D">
          <w:pgSz w:w="11900" w:h="16840"/>
          <w:pgMar w:top="286" w:right="698" w:bottom="368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D0469D" w:rsidRPr="005C3F3D" w:rsidRDefault="00D0469D">
      <w:pPr>
        <w:autoSpaceDE w:val="0"/>
        <w:autoSpaceDN w:val="0"/>
        <w:spacing w:after="78" w:line="220" w:lineRule="exact"/>
        <w:rPr>
          <w:lang w:val="ru-RU"/>
        </w:rPr>
      </w:pPr>
    </w:p>
    <w:p w:rsidR="00D0469D" w:rsidRPr="005C3F3D" w:rsidRDefault="005C3F3D">
      <w:pPr>
        <w:autoSpaceDE w:val="0"/>
        <w:autoSpaceDN w:val="0"/>
        <w:spacing w:after="0" w:line="262" w:lineRule="auto"/>
        <w:ind w:left="180" w:right="1584"/>
        <w:rPr>
          <w:lang w:val="ru-RU"/>
        </w:rPr>
      </w:pP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—    оценивать свой вклад в общий результат;</w:t>
      </w:r>
      <w:r w:rsidRPr="005C3F3D">
        <w:rPr>
          <w:lang w:val="ru-RU"/>
        </w:rPr>
        <w:br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—    выполнять совместные проектные задания с опорой на предложенные образцы.</w:t>
      </w:r>
    </w:p>
    <w:p w:rsidR="00D0469D" w:rsidRPr="005C3F3D" w:rsidRDefault="005C3F3D">
      <w:pPr>
        <w:autoSpaceDE w:val="0"/>
        <w:autoSpaceDN w:val="0"/>
        <w:spacing w:before="262" w:after="0" w:line="230" w:lineRule="auto"/>
        <w:rPr>
          <w:lang w:val="ru-RU"/>
        </w:rPr>
      </w:pPr>
      <w:r w:rsidRPr="005C3F3D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D0469D" w:rsidRPr="005C3F3D" w:rsidRDefault="005C3F3D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5C3F3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первом классе 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различать слово и предложение; вычленять слова из </w:t>
      </w:r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пред​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ложений</w:t>
      </w:r>
      <w:proofErr w:type="spellEnd"/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—    вычленять звуки из слова;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различать гласные и согласные звуки (в том числе 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разли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чать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в слове согласный звук [й’] и гласный звук [и]);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—    различать ударные и безударные гласные звуки;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</w:t>
      </w:r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различать согласные звуки: мягкие и твёрдые, звонкие и глухие (вне слова и в слове);</w:t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—   различать понятия «звук» и «буква»;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—   определять количество слогов в слове; делить слова на слоги (простые случаи: слова без стечения согласных); определять в слове ударный слог;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обозначать на письме мягкость согласных звуков буквами </w:t>
      </w:r>
      <w:r w:rsidRPr="005C3F3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C3F3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C3F3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ю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C3F3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я 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и буквой </w:t>
      </w:r>
      <w:r w:rsidRPr="005C3F3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в конце слова;</w:t>
      </w:r>
      <w:proofErr w:type="gramEnd"/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правильно называть буквы русского алфавита; </w:t>
      </w:r>
      <w:proofErr w:type="spellStart"/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использо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вать</w:t>
      </w:r>
      <w:proofErr w:type="spellEnd"/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знание последовательности букв русского алфавита для упорядочения небольшого списка слов;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писать аккуратным разборчивым почерком без 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искаже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ний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прописные и строчные буквы, соединения букв, слова;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—    применять изученные правила правописания: раздельное написание слов в предложении; знаки препинания в конце пред​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ложения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</w:t>
      </w:r>
      <w:proofErr w:type="spellStart"/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сло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​гам</w:t>
      </w:r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(простые случаи: слова из слогов типа «согласный + глас​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»); гласные после шипящих в сочетаниях </w:t>
      </w:r>
      <w:proofErr w:type="spellStart"/>
      <w:r w:rsidRPr="005C3F3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C3F3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ши 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(в 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положе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нии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под ударением), </w:t>
      </w:r>
      <w:proofErr w:type="spellStart"/>
      <w:r w:rsidRPr="005C3F3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ча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C3F3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ща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C3F3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чу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5C3F3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щу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; непроверяемые гласные и согласные (перечень слов в орфографическом словаре учебника);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</w:t>
      </w:r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—    писать под диктовку (без пропусков и искажений букв) слова, предложения из  3—5  слов, тексты  объёмом  не  более 20 слов, правописание которых не расходится с произношением;</w:t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—    находить и исправлять ошибки на изученные правила, описки;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—    понимать прослушанный текст;</w:t>
      </w:r>
      <w:proofErr w:type="gramEnd"/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—   читать вслух и про себя (с пониманием) короткие тексты с соблюдением интонации и пауз в соответствии со знаками пре​пинания в конце предложения;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в тексте слова, значение которых требует </w:t>
      </w:r>
      <w:proofErr w:type="spellStart"/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уточ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​нения</w:t>
      </w:r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—    составлять предложение из набора форм слов;</w:t>
      </w:r>
      <w:r w:rsidRPr="005C3F3D">
        <w:rPr>
          <w:lang w:val="ru-RU"/>
        </w:rPr>
        <w:br/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—    устно составлять текст из 3—5 предложений по сюжет​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ным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картинкам и наблюдениям;</w:t>
      </w:r>
      <w:r w:rsidRPr="005C3F3D">
        <w:rPr>
          <w:lang w:val="ru-RU"/>
        </w:rPr>
        <w:tab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—    использовать изученные понятия в процессе решения учебных задач.</w:t>
      </w:r>
    </w:p>
    <w:p w:rsidR="00D0469D" w:rsidRPr="005C3F3D" w:rsidRDefault="00D0469D">
      <w:pPr>
        <w:rPr>
          <w:lang w:val="ru-RU"/>
        </w:rPr>
        <w:sectPr w:rsidR="00D0469D" w:rsidRPr="005C3F3D">
          <w:pgSz w:w="11900" w:h="16840"/>
          <w:pgMar w:top="298" w:right="716" w:bottom="1440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D0469D" w:rsidRPr="005C3F3D" w:rsidRDefault="00D0469D">
      <w:pPr>
        <w:autoSpaceDE w:val="0"/>
        <w:autoSpaceDN w:val="0"/>
        <w:spacing w:after="64" w:line="220" w:lineRule="exact"/>
        <w:rPr>
          <w:lang w:val="ru-RU"/>
        </w:rPr>
      </w:pPr>
    </w:p>
    <w:p w:rsidR="00D0469D" w:rsidRDefault="005C3F3D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392"/>
        <w:gridCol w:w="528"/>
        <w:gridCol w:w="1104"/>
        <w:gridCol w:w="1140"/>
        <w:gridCol w:w="866"/>
        <w:gridCol w:w="3386"/>
        <w:gridCol w:w="1236"/>
        <w:gridCol w:w="1382"/>
      </w:tblGrid>
      <w:tr w:rsidR="00D0469D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D0469D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9D" w:rsidRDefault="00D0469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9D" w:rsidRDefault="00D0469D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0469D" w:rsidRDefault="00D0469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9D" w:rsidRDefault="00D0469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9D" w:rsidRDefault="00D0469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9D" w:rsidRDefault="00D0469D"/>
        </w:tc>
      </w:tr>
      <w:tr w:rsidR="00D0469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ОБУЧЕНИЕ ГРАМОТЕ</w:t>
            </w:r>
          </w:p>
        </w:tc>
      </w:tr>
      <w:tr w:rsidR="00D0469D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D0469D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02.09.2022 06.09.2022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серией сюжетных картинок,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выстроенных в </w:t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​вильной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последовательности: анализ изображённых </w:t>
            </w:r>
            <w:proofErr w:type="spellStart"/>
            <w:proofErr w:type="gram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собы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тий</w:t>
            </w:r>
            <w:proofErr w:type="spellEnd"/>
            <w:proofErr w:type="gram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обсуждение сюжета, составление устного рассказа с опорой на картинки;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D0469D">
        <w:trPr>
          <w:trHeight w:hRule="exact" w:val="348"/>
        </w:trPr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9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</w:tr>
      <w:tr w:rsidR="00D0469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Фонетика</w:t>
            </w:r>
          </w:p>
        </w:tc>
      </w:tr>
      <w:tr w:rsidR="00D0469D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акустико-артикуляционным признакам звуков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07.09.2022 12.09.2022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 «Живые звуки»: моделирование звукового состава слова в игровых ситуациях;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D0469D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последовательности звуков в слове и количества звуков.</w:t>
            </w:r>
          </w:p>
          <w:p w:rsidR="00D0469D" w:rsidRPr="005C3F3D" w:rsidRDefault="005C3F3D">
            <w:pPr>
              <w:autoSpaceDE w:val="0"/>
              <w:autoSpaceDN w:val="0"/>
              <w:spacing w:before="20" w:after="0" w:line="247" w:lineRule="auto"/>
              <w:ind w:left="72" w:right="144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13.09.2022 16.09.2022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звукового состава слов с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фишек разного цвета для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фиксации качественных характеристик звуков;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D0469D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19.09.2022 23.09.2022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подбор слов с заданным количеством слогов;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D0469D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Твёрдость и мягкость согласных звуков как смыслоразличительная функция.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твёрдых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мягких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согласных звуков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26.09.2022 30.09.2022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подбор слов с заданным звуком;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D0469D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Дифференциация парных по твёрдости — мягкости согласных звуков. Дифференциация парных по звонкости — глухости звуков (без введения терминов «звонкость», «глухость»)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03.10.2022 10.10.2022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подбор слов с заданным звуком;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D0469D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47" w:lineRule="auto"/>
              <w:ind w:left="72" w:right="288"/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Слог как минимальная произносительная единица. Слогообразующая функция гласных звуков. Определение количества слогов в слове.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слоги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(простые однозначные случаи)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11.10.2022 13.10.2022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объединять слова по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количеству слогов в слове и месту ударения;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D0469D">
        <w:trPr>
          <w:trHeight w:hRule="exact" w:val="348"/>
        </w:trPr>
        <w:tc>
          <w:tcPr>
            <w:tcW w:w="586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</w:t>
            </w:r>
          </w:p>
        </w:tc>
        <w:tc>
          <w:tcPr>
            <w:tcW w:w="9114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</w:tr>
      <w:tr w:rsidR="00D0469D" w:rsidRPr="001B7EB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3.</w:t>
            </w:r>
            <w:r w:rsidRPr="005C3F3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Письмо. Орфография и пунктуация</w:t>
            </w:r>
          </w:p>
        </w:tc>
      </w:tr>
      <w:tr w:rsidR="00D0469D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50" w:lineRule="auto"/>
              <w:ind w:left="72"/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Развитие мелкой моторики пальцев и движения руки. Развитие умения ориентироваться на пространстве листа в тетради и на пространстве классной доски.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Усвоение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гигиенических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требований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которые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необходимо соблюдать во время письма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14.10.2022 17.10.2022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контролировать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правильность </w:t>
            </w:r>
            <w:proofErr w:type="spellStart"/>
            <w:proofErr w:type="gram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написа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ния</w:t>
            </w:r>
            <w:proofErr w:type="spellEnd"/>
            <w:proofErr w:type="gram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буквы, сравнивать свои буквы с предложенным образцом;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</w:tbl>
    <w:p w:rsidR="00D0469D" w:rsidRDefault="00D0469D">
      <w:pPr>
        <w:autoSpaceDE w:val="0"/>
        <w:autoSpaceDN w:val="0"/>
        <w:spacing w:after="0" w:line="14" w:lineRule="exact"/>
      </w:pPr>
    </w:p>
    <w:p w:rsidR="00D0469D" w:rsidRDefault="00D0469D">
      <w:pPr>
        <w:sectPr w:rsidR="00D0469D">
          <w:pgSz w:w="16840" w:h="11900"/>
          <w:pgMar w:top="282" w:right="640" w:bottom="4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0469D" w:rsidRDefault="00D0469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392"/>
        <w:gridCol w:w="528"/>
        <w:gridCol w:w="1104"/>
        <w:gridCol w:w="1140"/>
        <w:gridCol w:w="866"/>
        <w:gridCol w:w="3386"/>
        <w:gridCol w:w="1236"/>
        <w:gridCol w:w="1382"/>
      </w:tblGrid>
      <w:tr w:rsidR="00D0469D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50" w:lineRule="auto"/>
              <w:ind w:left="72" w:right="432"/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начертаний письменных заглавных и строчных букв. Создание единства звука, зрительного образа обозначающего его буквы и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двигательного образа этой буквы.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Овладение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начертанием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прописных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строчных букв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18.10.2022 25.10.2022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«Конструктор букв», направленное на составление буквы из элементов;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D0469D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Письмо букв, буквосочетаний, слогов, слов, предложений с соблюдением гигиенических норм.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Овладение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разборчивым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аккуратным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письмом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26.10.2022 09.11.2022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контролировать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правильность </w:t>
            </w:r>
            <w:proofErr w:type="spellStart"/>
            <w:proofErr w:type="gram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написа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ния</w:t>
            </w:r>
            <w:proofErr w:type="spellEnd"/>
            <w:proofErr w:type="gram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буквы, сравнивать свои буквы с предложенным образцом;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D0469D">
        <w:trPr>
          <w:trHeight w:hRule="exact" w:val="9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3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4" w:after="0" w:line="245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под диктовку слов и предложений, написание которых не расходится с их произношением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10.11.2022 18.11.2022</w:t>
            </w:r>
          </w:p>
        </w:tc>
        <w:tc>
          <w:tcPr>
            <w:tcW w:w="33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4" w:after="0" w:line="250" w:lineRule="auto"/>
              <w:ind w:left="72" w:right="144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под диктовку слов и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предложений, состоящих из трёх — пяти слов со звуками в сильной позиции;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4" w:after="0" w:line="250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D0469D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Усвоение приёмов последовательности правильного списывания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21.11.2022 30.11.2022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в процессе совместного обсуждения </w:t>
            </w:r>
            <w:proofErr w:type="spellStart"/>
            <w:proofErr w:type="gram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алгорит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</w:t>
            </w:r>
            <w:proofErr w:type="spellEnd"/>
            <w:proofErr w:type="gram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списывания;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D0469D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Понимание функции небуквенных графических средств: пробела между словами, знака переноса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01.12.2022 12.12.2022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«Почему слова пишутся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отдельно друг от друга? Удобно ли читать предложение, записанное без пробелов между словами?»;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D0469D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раздельное написание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13.12.2022 22.12.2022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списывание и запись под диктовку с применением изученных правил;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D0469D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правилами правописания и их применением: обозначение гласных после шипящих в сочетаниях </w:t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ши (в положении под ударением)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23.12.2022 10.01.2023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8" w:after="0" w:line="245" w:lineRule="auto"/>
              <w:ind w:right="288"/>
              <w:jc w:val="center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выписывание из текста слов с буквосочетания​ ми </w:t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ща, 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чу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щу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ши;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D0469D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правилами правописания и их применением: </w:t>
            </w:r>
            <w:proofErr w:type="spellStart"/>
            <w:r w:rsidRPr="005C3F3D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ча</w:t>
            </w:r>
            <w:proofErr w:type="spellEnd"/>
            <w:r w:rsidRPr="005C3F3D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, ща, </w:t>
            </w:r>
            <w:proofErr w:type="gramStart"/>
            <w:r w:rsidRPr="005C3F3D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чу</w:t>
            </w:r>
            <w:proofErr w:type="gramEnd"/>
            <w:r w:rsidRPr="005C3F3D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5C3F3D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щу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11.01.2023 19.01.2023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6" w:after="0" w:line="245" w:lineRule="auto"/>
              <w:ind w:right="288"/>
              <w:jc w:val="center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выписывание из текста слов с буквосочетания​ ми </w:t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ща, 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чу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щу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ши;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D0469D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прописная буква в начале предложения, в именах собственных (имена людей, клички животных)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20.01.2023 29.01.2023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Комментированная запись предложений с обязательным объяснением случаев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употребления заглавной буквы;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D0469D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3.11.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перенос слов по слогам без стечения согласных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31.01.2023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списывание и запись под диктовку с применением изученных правил;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D0469D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3.12.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знаки препинания в конце предложения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01.02.2023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списывание и запись под диктовку с применением изученных правил;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D0469D">
        <w:trPr>
          <w:trHeight w:hRule="exact" w:val="348"/>
        </w:trPr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70</w:t>
            </w:r>
          </w:p>
        </w:tc>
        <w:tc>
          <w:tcPr>
            <w:tcW w:w="9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</w:tr>
      <w:tr w:rsidR="00D0469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СИСТЕМАТИЧЕСКИЙ КУРС</w:t>
            </w:r>
          </w:p>
        </w:tc>
      </w:tr>
      <w:tr w:rsidR="00D0469D" w:rsidRPr="001B7EB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5C3F3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Общие сведения о языке</w:t>
            </w:r>
          </w:p>
        </w:tc>
      </w:tr>
      <w:tr w:rsidR="00D0469D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6" w:after="0" w:line="245" w:lineRule="auto"/>
              <w:ind w:left="72" w:right="1728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Язык как основное средство человеческого общения. Осознание целей и ситуаций общения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02.02.2023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 учителя на тему «Язык — средство общения людей»;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</w:tbl>
    <w:p w:rsidR="00D0469D" w:rsidRDefault="00D0469D">
      <w:pPr>
        <w:autoSpaceDE w:val="0"/>
        <w:autoSpaceDN w:val="0"/>
        <w:spacing w:after="0" w:line="14" w:lineRule="exact"/>
      </w:pPr>
    </w:p>
    <w:p w:rsidR="00D0469D" w:rsidRDefault="00D0469D">
      <w:pPr>
        <w:sectPr w:rsidR="00D0469D">
          <w:pgSz w:w="16840" w:h="11900"/>
          <w:pgMar w:top="284" w:right="640" w:bottom="35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0469D" w:rsidRDefault="00D0469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392"/>
        <w:gridCol w:w="528"/>
        <w:gridCol w:w="1104"/>
        <w:gridCol w:w="1140"/>
        <w:gridCol w:w="866"/>
        <w:gridCol w:w="3386"/>
        <w:gridCol w:w="1236"/>
        <w:gridCol w:w="1382"/>
      </w:tblGrid>
      <w:tr w:rsidR="00D0469D">
        <w:trPr>
          <w:trHeight w:hRule="exact" w:val="348"/>
        </w:trPr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</w:tr>
      <w:tr w:rsidR="00D0469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Фонетика</w:t>
            </w:r>
          </w:p>
        </w:tc>
      </w:tr>
      <w:tr w:rsidR="00D0469D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47" w:lineRule="auto"/>
              <w:ind w:left="72" w:right="288"/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Звуки речи. Гласные и согласные звуки, их различение. Ударение в слове. Гласные ударные и безударные.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Твёрдые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мягкие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согласные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звуки, их различение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03.02.2023 06.02.2023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«Что мы знаем о звуках русского языка», в 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ходе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которой актуализируются знания,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приобретённые в период обучения грамоте;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D0469D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45" w:lineRule="auto"/>
              <w:ind w:left="72" w:right="432"/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Звонкие и глухие согласные звуки, их различение. Согласный звук</w:t>
            </w:r>
            <w:r w:rsidRPr="005C3F3D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 [й’]</w:t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гласный звук </w:t>
            </w:r>
            <w:r w:rsidRPr="005C3F3D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[и]</w:t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Шипящие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</w:rPr>
              <w:t>[ж], [ш], [ч’], [щ’]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07.02.2023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характеризовать (устно) звуки по заданным признакам;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D0469D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Слог. Определение количества слогов в слове. Ударный слог. Деление слов на слоги (простые случаи, без стечения согласных)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08.02.2023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Дифференцированное задание: установление основания для сравнения звуков;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D0469D">
        <w:trPr>
          <w:trHeight w:hRule="exact" w:val="348"/>
        </w:trPr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</w:tr>
      <w:tr w:rsidR="00D0469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Графика</w:t>
            </w:r>
          </w:p>
        </w:tc>
      </w:tr>
      <w:tr w:rsidR="00D0469D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 и буква. Различение звуков и букв. Обозначение на письме твёрдости согласных звуков буквами </w:t>
            </w:r>
            <w:r w:rsidRPr="005C3F3D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а, о, у, ы, э</w:t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слова с буквой </w:t>
            </w:r>
            <w:r w:rsidRPr="005C3F3D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э</w:t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Обозначение на письме мягкости согласных звуков буквами </w:t>
            </w:r>
            <w:r w:rsidRPr="005C3F3D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е, ё, ю, я, и</w:t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Функции букв </w:t>
            </w:r>
            <w:r w:rsidRPr="005C3F3D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е, ё, ю, я</w:t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Мягкий знак как показатель мягкости предшествующего согласного звука в конце слова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09.02.2023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нахождение в тексте слов по заданным основаниям (ь обозначает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мягкость предшествующего согласного);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D0469D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соотношения звукового и буквенного состава слова в словах типа стол, конь.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10.02.2023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Моделировать </w:t>
            </w:r>
            <w:proofErr w:type="spellStart"/>
            <w:proofErr w:type="gram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​буквенный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состав слов;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D0469D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небуквенных графических средств: пробела между словами, знака переноса.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20.02.2023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таблицей: заполнение таблицы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примерами слов с разным соотношением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количества звуков и букв для каждой из трёх колонок: количество звуков равно количеству букв, количество звуков меньше количества букв, количество звуков больше количества букв;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D0469D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Русский алфавит: правильное название букв, знание их последовательности.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алфавита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упорядочения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списка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21.02.2023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Совместное выполнение упражнения «Запиши слова по алфавиту»;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D0469D">
        <w:trPr>
          <w:trHeight w:hRule="exact" w:val="348"/>
        </w:trPr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</w:tr>
      <w:tr w:rsidR="00D0469D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Лексика и морфология</w:t>
            </w:r>
          </w:p>
        </w:tc>
      </w:tr>
      <w:tr w:rsidR="00D0469D">
        <w:trPr>
          <w:trHeight w:hRule="exact" w:val="54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3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 как единица языка (ознакомление).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22.02.2023 27.02.2023</w:t>
            </w:r>
          </w:p>
        </w:tc>
        <w:tc>
          <w:tcPr>
            <w:tcW w:w="33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4" w:after="0" w:line="245" w:lineRule="auto"/>
              <w:ind w:left="72" w:right="43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диалог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«На какие вопросы могут отвечать слова?»;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D0469D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 как название предмета, признака предмета, действия предмета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28.02.2023 07.03.2023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словами, отвечающими на вопросы «кто?», «что?»;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D0469D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Выявление слов, значение которых требует уточнения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09.03.2023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диалог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«На какие вопросы могут отвечать слова?»;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D0469D">
        <w:trPr>
          <w:trHeight w:hRule="exact" w:val="328"/>
        </w:trPr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9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</w:tr>
    </w:tbl>
    <w:p w:rsidR="00D0469D" w:rsidRDefault="00D0469D">
      <w:pPr>
        <w:autoSpaceDE w:val="0"/>
        <w:autoSpaceDN w:val="0"/>
        <w:spacing w:after="0" w:line="14" w:lineRule="exact"/>
      </w:pPr>
    </w:p>
    <w:p w:rsidR="00D0469D" w:rsidRDefault="00D0469D">
      <w:pPr>
        <w:sectPr w:rsidR="00D0469D">
          <w:pgSz w:w="16840" w:h="11900"/>
          <w:pgMar w:top="284" w:right="640" w:bottom="29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0469D" w:rsidRDefault="00D0469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392"/>
        <w:gridCol w:w="528"/>
        <w:gridCol w:w="1104"/>
        <w:gridCol w:w="1140"/>
        <w:gridCol w:w="866"/>
        <w:gridCol w:w="3386"/>
        <w:gridCol w:w="1236"/>
        <w:gridCol w:w="1382"/>
      </w:tblGrid>
      <w:tr w:rsidR="00D0469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5.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Синтаксис</w:t>
            </w:r>
          </w:p>
        </w:tc>
      </w:tr>
      <w:tr w:rsidR="00D0469D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Предложение как единица языка (ознакомление). Слово, предложение (наблюдение над сходством и различием).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10.03.2023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со схемой предложения: умение читать схему </w:t>
            </w:r>
            <w:proofErr w:type="spellStart"/>
            <w:proofErr w:type="gram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жения</w:t>
            </w:r>
            <w:proofErr w:type="spellEnd"/>
            <w:proofErr w:type="gram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преобразовывать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информацию, полученную из схемы: составлять предложения, соответствующие схеме, с учётом знаков препинания в конце схемы;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D0469D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связи слов в предложении при помощи смысловых вопросов.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13.03.2023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составление предложения из набора слов;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D0469D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Восстановление деформированных предложений.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14.03.2023 15.03.2023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деление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деформированного текста на предложения, корректировка оформления предложений,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списывание с учётом правильного оформления </w:t>
            </w:r>
            <w:proofErr w:type="spellStart"/>
            <w:proofErr w:type="gram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ний</w:t>
            </w:r>
            <w:proofErr w:type="spellEnd"/>
            <w:proofErr w:type="gram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D0469D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16.03.2023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составление предложения из набора слов;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D0469D">
        <w:trPr>
          <w:trHeight w:hRule="exact" w:val="348"/>
        </w:trPr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</w:tr>
      <w:tr w:rsidR="00D0469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Орфография и пунктуация</w:t>
            </w:r>
          </w:p>
        </w:tc>
      </w:tr>
      <w:tr w:rsidR="00D0469D">
        <w:trPr>
          <w:trHeight w:hRule="exact" w:val="26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Ознакомление с правилами правописания и их применение: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раздельное написание слов в предложении;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прописная буква в начале предложения и в именах собственных: в именах и фамилиях людей, кличках животных;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перенос слов (без учёта морфемного членения слова);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гласные после шипящих в сочетаниях </w:t>
            </w:r>
            <w:proofErr w:type="spellStart"/>
            <w:r w:rsidRPr="005C3F3D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жи</w:t>
            </w:r>
            <w:proofErr w:type="spellEnd"/>
            <w:r w:rsidRPr="005C3F3D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, ши</w:t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(в положении под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ударением), </w:t>
            </w:r>
            <w:proofErr w:type="spellStart"/>
            <w:r w:rsidRPr="005C3F3D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ча</w:t>
            </w:r>
            <w:proofErr w:type="spellEnd"/>
            <w:r w:rsidRPr="005C3F3D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, ща, </w:t>
            </w:r>
            <w:proofErr w:type="gramStart"/>
            <w:r w:rsidRPr="005C3F3D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чу</w:t>
            </w:r>
            <w:proofErr w:type="gramEnd"/>
            <w:r w:rsidRPr="005C3F3D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5C3F3D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щу</w:t>
            </w:r>
            <w:proofErr w:type="spellEnd"/>
            <w:r w:rsidRPr="005C3F3D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;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сочетания </w:t>
            </w:r>
            <w:proofErr w:type="spellStart"/>
            <w:r w:rsidRPr="005C3F3D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чк</w:t>
            </w:r>
            <w:proofErr w:type="spellEnd"/>
            <w:r w:rsidRPr="005C3F3D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5C3F3D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чн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слова с непроверяемыми гласными и согласными (перечень слов в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орфографическом словаре учебника);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знаки препинания в конце предложения: точка, вопросительный и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восклицательный знаки.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17.03.2023 11.04.2023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Орфографический тренинг: отработка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правописания </w:t>
            </w:r>
            <w:proofErr w:type="spellStart"/>
            <w:proofErr w:type="gram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сочета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​ </w:t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ний</w:t>
            </w:r>
            <w:proofErr w:type="spellEnd"/>
            <w:proofErr w:type="gram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ши, </w:t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ща, чу, </w:t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щу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осуществление самоконтроля при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использовании правил;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Контрольная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D0469D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Усвоение алгоритма списывания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12.04.2023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Беседа, актуализирующая последовательность действий при списывании;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D0469D">
        <w:trPr>
          <w:trHeight w:hRule="exact" w:val="350"/>
        </w:trPr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9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</w:tr>
      <w:tr w:rsidR="00D0469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D0469D">
        <w:trPr>
          <w:trHeight w:hRule="exact" w:val="16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13.04.2023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диалог, в ходе которого обсуждаются ситуации общения, в которых выражается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просьба, обосновывается выбор слов речевого этикета, соответствующих ситуации выражения просьбы;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</w:tbl>
    <w:p w:rsidR="00D0469D" w:rsidRDefault="00D0469D">
      <w:pPr>
        <w:autoSpaceDE w:val="0"/>
        <w:autoSpaceDN w:val="0"/>
        <w:spacing w:after="0" w:line="14" w:lineRule="exact"/>
      </w:pPr>
    </w:p>
    <w:p w:rsidR="00D0469D" w:rsidRDefault="00D0469D">
      <w:pPr>
        <w:sectPr w:rsidR="00D0469D">
          <w:pgSz w:w="16840" w:h="11900"/>
          <w:pgMar w:top="284" w:right="640" w:bottom="3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0469D" w:rsidRDefault="00D0469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392"/>
        <w:gridCol w:w="528"/>
        <w:gridCol w:w="1104"/>
        <w:gridCol w:w="1140"/>
        <w:gridCol w:w="866"/>
        <w:gridCol w:w="3386"/>
        <w:gridCol w:w="1236"/>
        <w:gridCol w:w="1382"/>
      </w:tblGrid>
      <w:tr w:rsidR="00D0469D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 как единица речи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14.04.2023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оценивание дидактического текста с точки зрения наличия/отсутствия необходимых элементов </w:t>
            </w:r>
            <w:proofErr w:type="spellStart"/>
            <w:proofErr w:type="gram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речево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</w:t>
            </w:r>
            <w:proofErr w:type="spellEnd"/>
            <w:proofErr w:type="gram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этикета в описанных в тексте ситуациях общения;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D0469D">
        <w:trPr>
          <w:trHeight w:hRule="exact" w:val="14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Осознание 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ситуации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общения: с 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какой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целью, с кем и где происходит общение.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17.04.2023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оценивание дидактического текста с точки зрения наличия/отсутствия необходимых элементов </w:t>
            </w:r>
            <w:proofErr w:type="spellStart"/>
            <w:proofErr w:type="gram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речево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</w:t>
            </w:r>
            <w:proofErr w:type="spellEnd"/>
            <w:proofErr w:type="gram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этикета в описанных в тексте ситуациях общения;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D0469D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Ситуации устного общения (чтение диалогов по ролям, просмотр видеоматериалов, прослушивание аудиозаписи).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18.04.2023 21.04.2023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задание: придумать ситуации общения, в 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кото​</w:t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рых</w:t>
            </w:r>
            <w:proofErr w:type="spellEnd"/>
            <w:proofErr w:type="gram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могут быть употреблены предложенные этикетные слова;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D0469D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24.04.2023 26.04.2023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речевой ситуации вежливого отказа с </w:t>
            </w:r>
            <w:proofErr w:type="spellStart"/>
            <w:proofErr w:type="gram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зованием</w:t>
            </w:r>
            <w:proofErr w:type="spellEnd"/>
            <w:proofErr w:type="gram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опорных слов;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Разыгрывание сценок, отражающих ситуации выражения просьбы, извинения, вежливого отказа;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Практическая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D0469D">
        <w:trPr>
          <w:trHeight w:hRule="exact" w:val="348"/>
        </w:trPr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9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</w:tr>
      <w:tr w:rsidR="00D0469D">
        <w:trPr>
          <w:trHeight w:hRule="exact" w:val="350"/>
        </w:trPr>
        <w:tc>
          <w:tcPr>
            <w:tcW w:w="586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9114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</w:tr>
      <w:tr w:rsidR="00D0469D">
        <w:trPr>
          <w:trHeight w:hRule="exact" w:val="328"/>
        </w:trPr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</w:tr>
    </w:tbl>
    <w:p w:rsidR="00D0469D" w:rsidRDefault="00D0469D">
      <w:pPr>
        <w:autoSpaceDE w:val="0"/>
        <w:autoSpaceDN w:val="0"/>
        <w:spacing w:after="0" w:line="14" w:lineRule="exact"/>
      </w:pPr>
    </w:p>
    <w:p w:rsidR="00D0469D" w:rsidRDefault="00D0469D">
      <w:pPr>
        <w:sectPr w:rsidR="00D0469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0469D" w:rsidRDefault="00D0469D">
      <w:pPr>
        <w:autoSpaceDE w:val="0"/>
        <w:autoSpaceDN w:val="0"/>
        <w:spacing w:after="78" w:line="220" w:lineRule="exact"/>
      </w:pPr>
    </w:p>
    <w:p w:rsidR="00D0469D" w:rsidRDefault="005C3F3D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0469D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D0469D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9D" w:rsidRDefault="00D0469D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9D" w:rsidRDefault="00D0469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9D" w:rsidRDefault="00D0469D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9D" w:rsidRDefault="00D0469D"/>
        </w:tc>
      </w:tr>
      <w:tr w:rsidR="00D0469D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с серией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сюжетных картинок.</w:t>
            </w:r>
          </w:p>
          <w:p w:rsidR="00D0469D" w:rsidRPr="005C3F3D" w:rsidRDefault="005C3F3D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Пропись. Ориентировка на странице прописей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83" w:lineRule="auto"/>
              <w:ind w:left="72" w:right="144"/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Составление рассказов (устно) по собствен</w:t>
            </w:r>
            <w:r w:rsidR="00DE25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</w:t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ым наблюдениям, по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сюжетным картинкам на разные темы.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действий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странице прописей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наблюдениям, по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сюжетным картинкам на разные темы.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параллельных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линий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(устно) по собственным наблюдениям, по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сюжетным картинкам на разные темы.</w:t>
            </w:r>
          </w:p>
          <w:p w:rsidR="00D0469D" w:rsidRDefault="005C3F3D">
            <w:pPr>
              <w:autoSpaceDE w:val="0"/>
              <w:autoSpaceDN w:val="0"/>
              <w:spacing w:before="7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Горизонтальные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00" w:after="0" w:line="281" w:lineRule="auto"/>
              <w:ind w:left="72" w:right="144"/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(устно) по собственным наблюдениям, по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сюжетным картинкам на разные темы.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Наклонные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(устно) по собственным наблюдениям, по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сюжетным картинкам на разные темы.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Наклонные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волнистые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0469D" w:rsidRDefault="00D0469D">
      <w:pPr>
        <w:autoSpaceDE w:val="0"/>
        <w:autoSpaceDN w:val="0"/>
        <w:spacing w:after="0" w:line="14" w:lineRule="exact"/>
      </w:pPr>
    </w:p>
    <w:p w:rsidR="00D0469D" w:rsidRDefault="00D0469D">
      <w:pPr>
        <w:sectPr w:rsidR="00D0469D">
          <w:pgSz w:w="11900" w:h="16840"/>
          <w:pgMar w:top="298" w:right="650" w:bottom="6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0469D" w:rsidRDefault="00D0469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0469D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(устно) по собственным наблюдениям, по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сюжетным картинкам на разные темы.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полуовалов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83" w:lineRule="auto"/>
              <w:ind w:left="72" w:right="144"/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(устно) по собственным наблюдениям, по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сюжетным картинкам на разные темы. </w:t>
            </w:r>
            <w:r w:rsidR="00D562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овалов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графического задания при работе с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рисунками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Различение слова и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предложения. Линии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сложной конфигурации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0469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образа строчной и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заглавной букв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 w:rsidRPr="001B7EB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 w:rsidRPr="001B7EB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4" w:lineRule="auto"/>
              <w:ind w:left="72" w:right="144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образа строчной и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заглавной букв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 w:rsidRPr="001B7EB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образа строчной и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заглавной букв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Письмо строчной буквы ы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23.09.2022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D0469D" w:rsidRDefault="00D0469D">
      <w:pPr>
        <w:autoSpaceDE w:val="0"/>
        <w:autoSpaceDN w:val="0"/>
        <w:spacing w:after="0" w:line="14" w:lineRule="exact"/>
      </w:pPr>
    </w:p>
    <w:p w:rsidR="00D0469D" w:rsidRDefault="00D0469D">
      <w:pPr>
        <w:sectPr w:rsidR="00D0469D">
          <w:pgSz w:w="11900" w:h="16840"/>
          <w:pgMar w:top="284" w:right="650" w:bottom="7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0469D" w:rsidRDefault="00D0469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0469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зрительного образа букв ы-и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 w:rsidRPr="001B7EB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с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изученными буквами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 w:rsidRPr="001B7EB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образа строчной и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заглавной букв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 w:rsidRPr="001B7EB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 w:rsidRPr="001B7EB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Н, 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 w:rsidRPr="001B7EB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 w:rsidRPr="001B7EB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 w:rsidRPr="001B7EB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06.10.2022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156" w:hanging="15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 w:rsidRPr="001B7EB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07.10.2022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156" w:hanging="15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10.10.2022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</w:tbl>
    <w:p w:rsidR="00D0469D" w:rsidRDefault="00D0469D">
      <w:pPr>
        <w:autoSpaceDE w:val="0"/>
        <w:autoSpaceDN w:val="0"/>
        <w:spacing w:after="0" w:line="14" w:lineRule="exact"/>
      </w:pPr>
    </w:p>
    <w:p w:rsidR="00D0469D" w:rsidRDefault="00D0469D">
      <w:pPr>
        <w:sectPr w:rsidR="00D0469D">
          <w:pgSz w:w="11900" w:h="16840"/>
          <w:pgMar w:top="284" w:right="650" w:bottom="5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0469D" w:rsidRDefault="00D0469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0469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0469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0469D" w:rsidRPr="001B7EB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Л, 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предложений с буквами 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 w:rsidRPr="001B7EB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0469D" w:rsidRPr="001B7EB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 w:rsidRPr="001B7EB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 w:rsidRPr="001B7EB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24.10.2022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156" w:hanging="15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 w:rsidRPr="001B7EB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предложений с буквами 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25.10.2022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156" w:hanging="15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26.10.2022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D0469D" w:rsidRDefault="00D0469D">
      <w:pPr>
        <w:autoSpaceDE w:val="0"/>
        <w:autoSpaceDN w:val="0"/>
        <w:spacing w:after="0" w:line="14" w:lineRule="exact"/>
      </w:pPr>
    </w:p>
    <w:p w:rsidR="00D0469D" w:rsidRDefault="00D0469D">
      <w:pPr>
        <w:sectPr w:rsidR="00D0469D">
          <w:pgSz w:w="11900" w:h="16840"/>
          <w:pgMar w:top="284" w:right="650" w:bottom="6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0469D" w:rsidRDefault="00D0469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0469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М, 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предложений с буквами 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Письмо слов и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предложений с буквами С, с - 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предложений с буквами 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п - Б, б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Списывание слов,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предложений с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изученными буквами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т - Д, д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строчной буквы 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заглавной буквы 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21.11.2022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D0469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Я, 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Дифференциция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букв а - я на письме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0469D" w:rsidRDefault="00D0469D">
      <w:pPr>
        <w:autoSpaceDE w:val="0"/>
        <w:autoSpaceDN w:val="0"/>
        <w:spacing w:after="0" w:line="14" w:lineRule="exact"/>
      </w:pPr>
    </w:p>
    <w:p w:rsidR="00D0469D" w:rsidRDefault="00D0469D">
      <w:pPr>
        <w:sectPr w:rsidR="00D0469D">
          <w:pgSz w:w="11900" w:h="16840"/>
          <w:pgMar w:top="284" w:right="650" w:bottom="5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0469D" w:rsidRDefault="00D0469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0469D" w:rsidRPr="001B7EB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 w:rsidRPr="001B7EB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Г, 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 w:rsidRPr="001B7EB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4" w:lineRule="auto"/>
              <w:ind w:left="72" w:right="288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к - Г, 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 w:rsidRPr="001B7EB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 w:rsidRPr="001B7EB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Ч, 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 w:rsidRPr="001B7EB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cочетаний ча-чу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 w:rsidRPr="001B7EB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буквы 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 w:rsidRPr="001B7EB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буквой 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 w:rsidRPr="001B7EB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буквы ь при письме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предложений с буквами 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08.12.2022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</w:tbl>
    <w:p w:rsidR="00D0469D" w:rsidRDefault="00D0469D">
      <w:pPr>
        <w:autoSpaceDE w:val="0"/>
        <w:autoSpaceDN w:val="0"/>
        <w:spacing w:after="0" w:line="14" w:lineRule="exact"/>
      </w:pPr>
    </w:p>
    <w:p w:rsidR="00D0469D" w:rsidRDefault="00D0469D">
      <w:pPr>
        <w:sectPr w:rsidR="00D0469D">
          <w:pgSz w:w="11900" w:h="16840"/>
          <w:pgMar w:top="284" w:right="650" w:bottom="3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0469D" w:rsidRDefault="00D0469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0469D" w:rsidRPr="001B7EB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сочетания ши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 w:rsidRPr="001B7EB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 w:rsidRPr="001B7EB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4" w:lineRule="auto"/>
              <w:ind w:left="72" w:right="288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 w:rsidRPr="001B7EB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сочетания жи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сочетаний жи-ши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-чу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-ши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слов и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предложений с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сочетаниями </w:t>
            </w:r>
            <w:proofErr w:type="spellStart"/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-чу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-ши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>
        <w:trPr>
          <w:trHeight w:hRule="exact" w:val="494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букв Й, 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Й, 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26.12.2022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D0469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предложений с буквами </w:t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,х</w:t>
            </w:r>
            <w:proofErr w:type="spellEnd"/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 написания слов и предложений с изученными буквами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0469D" w:rsidRDefault="00D0469D">
      <w:pPr>
        <w:autoSpaceDE w:val="0"/>
        <w:autoSpaceDN w:val="0"/>
        <w:spacing w:after="0" w:line="14" w:lineRule="exact"/>
      </w:pPr>
    </w:p>
    <w:p w:rsidR="00D0469D" w:rsidRDefault="00D0469D">
      <w:pPr>
        <w:sectPr w:rsidR="00D0469D">
          <w:pgSz w:w="11900" w:h="16840"/>
          <w:pgMar w:top="284" w:right="650" w:bottom="3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0469D" w:rsidRDefault="00D0469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0469D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Письмо строчной буквы ю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заглавной буквы 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предложений с буквами 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 w:rsidRPr="001B7EB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букв у 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-ю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 письме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 w:rsidRPr="001B7EB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 w:rsidRPr="001B7EB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предложений с буквами 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 w:rsidRPr="001B7EB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 w:rsidRPr="001B7EB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 w:rsidRPr="001B7EB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 w:rsidRPr="001B7EB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предложений с буквами 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букв ц 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- щ на письме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 w:rsidRPr="001B7EB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слов,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предложений с буквами 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ц-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ч - 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D0469D" w:rsidRPr="005C3F3D" w:rsidRDefault="00D0469D">
      <w:pPr>
        <w:autoSpaceDE w:val="0"/>
        <w:autoSpaceDN w:val="0"/>
        <w:spacing w:after="0" w:line="14" w:lineRule="exact"/>
        <w:rPr>
          <w:lang w:val="ru-RU"/>
        </w:rPr>
      </w:pPr>
    </w:p>
    <w:p w:rsidR="00D0469D" w:rsidRPr="005C3F3D" w:rsidRDefault="00D0469D">
      <w:pPr>
        <w:rPr>
          <w:lang w:val="ru-RU"/>
        </w:rPr>
        <w:sectPr w:rsidR="00D0469D" w:rsidRPr="005C3F3D">
          <w:pgSz w:w="11900" w:h="16840"/>
          <w:pgMar w:top="284" w:right="650" w:bottom="4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0469D" w:rsidRPr="005C3F3D" w:rsidRDefault="00D0469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0469D" w:rsidRPr="001B7EB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- ща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чу-</w:t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- ши, </w:t>
            </w:r>
            <w:proofErr w:type="spellStart"/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- ща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чу - </w:t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0469D" w:rsidRPr="001B7EB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 w:rsidRPr="001B7EB9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Ф, ф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 w:rsidRPr="001B7EB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букв в 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-ф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 письме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буквы ъ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букв ь 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-ъ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 письме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 w:rsidRPr="001B7EB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 w:rsidP="0055011F">
            <w:pPr>
              <w:autoSpaceDE w:val="0"/>
              <w:autoSpaceDN w:val="0"/>
              <w:spacing w:before="98" w:after="0" w:line="271" w:lineRule="auto"/>
              <w:ind w:left="576" w:hanging="57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Написание слов,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ь, ъ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написания всех букв русского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алфавита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0469D" w:rsidTr="001B7EB9">
        <w:trPr>
          <w:trHeight w:hRule="exact" w:val="138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1B7EB9" w:rsidRDefault="005C3F3D">
            <w:pPr>
              <w:autoSpaceDE w:val="0"/>
              <w:autoSpaceDN w:val="0"/>
              <w:spacing w:before="100" w:after="0" w:line="271" w:lineRule="auto"/>
              <w:ind w:left="576" w:right="144" w:hanging="57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печатного шрифта в </w:t>
            </w:r>
            <w:r w:rsidRPr="005C3F3D">
              <w:rPr>
                <w:lang w:val="ru-RU"/>
              </w:rPr>
              <w:br/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B7EB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Списывание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по выработке каллиграфически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правильного письма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 w:rsidTr="00D56246">
        <w:trPr>
          <w:trHeight w:hRule="exact" w:val="9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Письмо слов с </w:t>
            </w:r>
            <w:r w:rsidRPr="005C3F3D">
              <w:rPr>
                <w:lang w:val="ru-RU"/>
              </w:rPr>
              <w:br/>
            </w:r>
            <w:r w:rsidRPr="005C3F3D">
              <w:rPr>
                <w:lang w:val="ru-RU"/>
              </w:rPr>
              <w:tab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сочетаниями </w:t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 w:rsidTr="001B7EB9">
        <w:trPr>
          <w:trHeight w:hRule="exact" w:val="9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105.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5C3F3D">
              <w:rPr>
                <w:lang w:val="ru-RU"/>
              </w:rPr>
              <w:tab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буквами е, ё, ю, 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08.02.2023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D0469D" w:rsidRDefault="00D0469D">
      <w:pPr>
        <w:autoSpaceDE w:val="0"/>
        <w:autoSpaceDN w:val="0"/>
        <w:spacing w:after="0" w:line="14" w:lineRule="exact"/>
      </w:pPr>
    </w:p>
    <w:p w:rsidR="00D0469D" w:rsidRDefault="00D0469D">
      <w:pPr>
        <w:sectPr w:rsidR="00D0469D">
          <w:pgSz w:w="11900" w:h="16840"/>
          <w:pgMar w:top="284" w:right="650" w:bottom="7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0469D" w:rsidRDefault="00D0469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0469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106.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156" w:right="144" w:hanging="15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Дифференциация букв о 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-ё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у - ю, а - я, э - е на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107.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156" w:right="144" w:hanging="15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Правописание заглавной буквы в словах и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108.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71" w:lineRule="auto"/>
              <w:ind w:left="156" w:right="86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деформированным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предложением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0469D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109.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Работа с текстом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110.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156" w:right="288" w:hanging="15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Закрепление написания слов, предложений с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изученными буквами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Наша речь. Её значение в жизни людей. Язык и речь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 w:rsidRPr="001B7EB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112.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Текст и предложение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113.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156" w:hanging="15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Знаки препинания в конце предложения: точка,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вопосительный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5C3F3D">
              <w:rPr>
                <w:lang w:val="ru-RU"/>
              </w:rPr>
              <w:br/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восклицательный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знаки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 w:rsidRPr="001B7EB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114.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156" w:hanging="15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Знаки препинания в конце предложения: точка,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вопосительный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5C3F3D">
              <w:rPr>
                <w:lang w:val="ru-RU"/>
              </w:rPr>
              <w:br/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восклицательный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знаки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 w:rsidRPr="001B7EB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115.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100" w:after="0" w:line="271" w:lineRule="auto"/>
              <w:ind w:left="576" w:right="288" w:hanging="57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Речевой этикет: слова приветствия, прощания, извинения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 w:rsidTr="00231218">
        <w:trPr>
          <w:trHeight w:hRule="exact" w:val="261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231218" w:rsidRDefault="005C3F3D">
            <w:pPr>
              <w:autoSpaceDE w:val="0"/>
              <w:autoSpaceDN w:val="0"/>
              <w:spacing w:before="98" w:after="0" w:line="281" w:lineRule="auto"/>
              <w:ind w:left="576" w:hanging="57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Слово, предложение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(наблюдение над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сходством и различием). </w:t>
            </w:r>
            <w:r w:rsidRPr="002312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117.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395A47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Слово как единица</w:t>
            </w:r>
            <w:r w:rsidR="005C3F3D"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языка </w:t>
            </w:r>
            <w:r w:rsidR="005C3F3D" w:rsidRPr="005C3F3D">
              <w:rPr>
                <w:lang w:val="ru-RU"/>
              </w:rPr>
              <w:tab/>
            </w:r>
            <w:r w:rsidR="005C3F3D"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 речи (ознакомление)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07.03.2023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D0469D" w:rsidRDefault="00D0469D">
      <w:pPr>
        <w:autoSpaceDE w:val="0"/>
        <w:autoSpaceDN w:val="0"/>
        <w:spacing w:after="0" w:line="14" w:lineRule="exact"/>
      </w:pPr>
    </w:p>
    <w:p w:rsidR="00D0469D" w:rsidRDefault="00D0469D">
      <w:pPr>
        <w:sectPr w:rsidR="00D0469D">
          <w:pgSz w:w="11900" w:h="16840"/>
          <w:pgMar w:top="284" w:right="650" w:bottom="6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0469D" w:rsidRDefault="00D0469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0469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118.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Слово и слог. Деление </w:t>
            </w:r>
            <w:r w:rsidRPr="005C3F3D">
              <w:rPr>
                <w:lang w:val="ru-RU"/>
              </w:rPr>
              <w:tab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слова на слоги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 w:rsidRPr="001B7EB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119.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81" w:lineRule="auto"/>
              <w:ind w:left="156" w:right="432" w:hanging="15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Перенос слов (простые случаи, без стечения согласных, без учёта морфемного членения слова)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 w:rsidRPr="001B7EB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120.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Слово как название </w:t>
            </w:r>
            <w:r w:rsidRPr="005C3F3D">
              <w:rPr>
                <w:lang w:val="ru-RU"/>
              </w:rPr>
              <w:br/>
            </w:r>
            <w:r w:rsidRPr="005C3F3D">
              <w:rPr>
                <w:lang w:val="ru-RU"/>
              </w:rPr>
              <w:tab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предмета (ознакомление)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 w:rsidRPr="00231218" w:rsidTr="00231218">
        <w:trPr>
          <w:trHeight w:hRule="exact" w:val="135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121.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231218" w:rsidRDefault="005C3F3D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Слова, отвечающие на вопросы "кто?", "что?" </w:t>
            </w:r>
            <w:r w:rsidRPr="002312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(ознакомление)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231218" w:rsidRDefault="005C3F3D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2312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231218" w:rsidRDefault="00D0469D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231218" w:rsidRDefault="00D0469D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231218" w:rsidRDefault="005C3F3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2312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14.03.2023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231218" w:rsidRDefault="005C3F3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312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D0469D" w:rsidRPr="00231218" w:rsidTr="00E67FEC">
        <w:trPr>
          <w:trHeight w:hRule="exact" w:val="142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231218" w:rsidRDefault="005C3F3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2312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576" w:right="720" w:hanging="57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Слово как назв</w:t>
            </w:r>
            <w:r w:rsidR="00E67F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ание признака предмета (ознаком</w:t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лени</w:t>
            </w:r>
            <w:r w:rsidR="00E67F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</w:t>
            </w:r>
            <w:proofErr w:type="gramStart"/>
            <w:r w:rsidR="00E67F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)е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231218" w:rsidRDefault="005C3F3D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2312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231218" w:rsidRDefault="00D0469D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231218" w:rsidRDefault="00D0469D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231218" w:rsidRDefault="005C3F3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2312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15.03.2023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231218" w:rsidRDefault="005C3F3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312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D0469D" w:rsidRPr="00E67FE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231218" w:rsidRDefault="005C3F3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2312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E67FEC" w:rsidRDefault="005C3F3D">
            <w:pPr>
              <w:autoSpaceDE w:val="0"/>
              <w:autoSpaceDN w:val="0"/>
              <w:spacing w:before="98" w:after="0"/>
              <w:ind w:left="576" w:right="144" w:hanging="57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Слова, отвечающие на вопросы "какой?",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"какая?", "какое?",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"какие?" </w:t>
            </w:r>
            <w:r w:rsidRPr="00E67F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(ознакомление)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E67FEC" w:rsidRDefault="005C3F3D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E67F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E67FEC" w:rsidRDefault="00D0469D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E67FEC" w:rsidRDefault="00D0469D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E67FEC" w:rsidRDefault="005C3F3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E67F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E67FEC" w:rsidRDefault="005C3F3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67F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D0469D" w:rsidRPr="001B7EB9" w:rsidTr="00E67FEC">
        <w:trPr>
          <w:trHeight w:hRule="exact" w:val="163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E67FEC" w:rsidRDefault="005C3F3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E67F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Речевая ситуация: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обсуждение интересов и преодоление конфликтов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E67FEC" w:rsidRDefault="005C3F3D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E67F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E67FEC" w:rsidRDefault="005C3F3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67F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E67FEC" w:rsidRDefault="00D0469D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E67FEC" w:rsidRDefault="005C3F3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E67F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 w:rsidTr="005250B2">
        <w:trPr>
          <w:trHeight w:hRule="exact" w:val="141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576" w:right="720" w:hanging="57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 как название действия предмета (ознакомление)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 w:rsidRPr="005250B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250B2" w:rsidRDefault="005C3F3D" w:rsidP="005250B2">
            <w:pPr>
              <w:autoSpaceDE w:val="0"/>
              <w:autoSpaceDN w:val="0"/>
              <w:spacing w:before="100" w:after="0"/>
              <w:ind w:left="576" w:right="432" w:hanging="57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Слова, отвечающие на вопросы "что делать?", "что сделать?" </w:t>
            </w:r>
            <w:r w:rsidRPr="005C3F3D">
              <w:rPr>
                <w:lang w:val="ru-RU"/>
              </w:rPr>
              <w:br/>
            </w:r>
            <w:r w:rsidRPr="005250B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(ознакомление)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250B2" w:rsidRDefault="005C3F3D">
            <w:pPr>
              <w:autoSpaceDE w:val="0"/>
              <w:autoSpaceDN w:val="0"/>
              <w:spacing w:before="100" w:after="0" w:line="230" w:lineRule="auto"/>
              <w:ind w:left="74"/>
              <w:rPr>
                <w:lang w:val="ru-RU"/>
              </w:rPr>
            </w:pPr>
            <w:r w:rsidRPr="005250B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250B2" w:rsidRDefault="00D0469D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250B2" w:rsidRDefault="00D0469D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250B2" w:rsidRDefault="005C3F3D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 w:rsidRPr="005250B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21.03.2023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250B2" w:rsidRDefault="005C3F3D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5250B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D0469D" w:rsidRPr="001B7EB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250B2" w:rsidRDefault="005C3F3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5250B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Речевой этикет: ситуация знакомства. Вежливые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250B2" w:rsidRDefault="005C3F3D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5250B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250B2" w:rsidRDefault="005C3F3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250B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250B2" w:rsidRDefault="00D0469D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250B2" w:rsidRDefault="005C3F3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5250B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22.03.2023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129.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Роль слова в речи.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Определение значения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24.03.2023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D0469D" w:rsidRDefault="00D0469D">
      <w:pPr>
        <w:autoSpaceDE w:val="0"/>
        <w:autoSpaceDN w:val="0"/>
        <w:spacing w:after="0" w:line="14" w:lineRule="exact"/>
      </w:pPr>
    </w:p>
    <w:p w:rsidR="00D0469D" w:rsidRDefault="00D0469D">
      <w:pPr>
        <w:sectPr w:rsidR="00D0469D">
          <w:pgSz w:w="11900" w:h="16840"/>
          <w:pgMar w:top="284" w:right="650" w:bottom="4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0469D" w:rsidRDefault="00D0469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25"/>
        <w:gridCol w:w="801"/>
        <w:gridCol w:w="1620"/>
        <w:gridCol w:w="1668"/>
        <w:gridCol w:w="1236"/>
        <w:gridCol w:w="1826"/>
      </w:tblGrid>
      <w:tr w:rsidR="00D0469D" w:rsidTr="00AA51D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130.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156" w:hanging="15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Выявление слов, значение которых требует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уточнения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 w:rsidTr="00AA51D2">
        <w:trPr>
          <w:trHeight w:hRule="exact" w:val="168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131.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576" w:hanging="57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Работа со словарём.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Уточнение значения слова с помощью толкового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словаря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0469D" w:rsidTr="00AA51D2">
        <w:trPr>
          <w:trHeight w:hRule="exact" w:val="141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132.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576" w:hanging="57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Речевая ситуация: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интонации при общении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 w:rsidTr="00AA51D2">
        <w:trPr>
          <w:trHeight w:hRule="exact" w:val="1419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133. </w:t>
            </w:r>
          </w:p>
        </w:tc>
        <w:tc>
          <w:tcPr>
            <w:tcW w:w="282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00" w:after="0" w:line="271" w:lineRule="auto"/>
              <w:ind w:left="576" w:right="864" w:hanging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8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06.04.2023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 w:rsidTr="00AA51D2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Списывание текста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 w:rsidTr="00AA51D2">
        <w:trPr>
          <w:trHeight w:hRule="exact" w:val="17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135.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/>
              <w:ind w:left="576" w:right="288" w:hanging="576"/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Звуки речи. Гласные и согласные звуки, их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различение.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Ударение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слове</w:t>
            </w:r>
            <w:proofErr w:type="spellEnd"/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 w:rsidTr="00AA51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136.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Гласные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ударные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безударные</w:t>
            </w:r>
            <w:proofErr w:type="spellEnd"/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 w:rsidTr="00474B23">
        <w:trPr>
          <w:trHeight w:hRule="exact" w:val="29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137.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83" w:lineRule="auto"/>
              <w:ind w:left="576" w:right="144" w:hanging="57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Наблюдение над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единообразным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написанием буквы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безударного гласного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звука в одинаковой </w:t>
            </w:r>
            <w:r w:rsidR="00474B2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части (корне) однокоренных слов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 w:rsidTr="00AA51D2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138.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100" w:after="0" w:line="271" w:lineRule="auto"/>
              <w:ind w:left="156" w:hanging="15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Написание непроверяемой буквы безударного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гласного звука в словах.</w:t>
            </w:r>
          </w:p>
          <w:p w:rsidR="00D0469D" w:rsidRDefault="005C3F3D">
            <w:pPr>
              <w:autoSpaceDE w:val="0"/>
              <w:autoSpaceDN w:val="0"/>
              <w:spacing w:before="70" w:after="0" w:line="271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орфографическим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словарём</w:t>
            </w:r>
            <w:proofErr w:type="spellEnd"/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 w:rsidRPr="001B7EB9" w:rsidTr="00AA51D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139.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 w:rsidP="00920C8C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Твёрдые и мягкие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и буквы их обозначающие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 w:rsidTr="00AA51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140.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62" w:lineRule="auto"/>
              <w:ind w:left="72" w:right="288"/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Буквы е, ё, ю, я в слове.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 w:rsidTr="00AA51D2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Буква Ь как показатель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мягкости согласного звука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0469D" w:rsidRDefault="00D0469D">
      <w:pPr>
        <w:autoSpaceDE w:val="0"/>
        <w:autoSpaceDN w:val="0"/>
        <w:spacing w:after="0" w:line="14" w:lineRule="exact"/>
      </w:pPr>
    </w:p>
    <w:p w:rsidR="00D0469D" w:rsidRDefault="00D0469D">
      <w:pPr>
        <w:sectPr w:rsidR="00D0469D">
          <w:pgSz w:w="11900" w:h="16840"/>
          <w:pgMar w:top="284" w:right="650" w:bottom="3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0469D" w:rsidRDefault="00D0469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25"/>
        <w:gridCol w:w="801"/>
        <w:gridCol w:w="1620"/>
        <w:gridCol w:w="1668"/>
        <w:gridCol w:w="1236"/>
        <w:gridCol w:w="1826"/>
      </w:tblGrid>
      <w:tr w:rsidR="00D0469D" w:rsidRPr="001B7EB9" w:rsidTr="00920C8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142.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156" w:hanging="15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Согласные звуки и буквы, обозначающие согласные звуки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 w:rsidTr="00920C8C">
        <w:trPr>
          <w:trHeight w:hRule="exact" w:val="205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143.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81" w:lineRule="auto"/>
              <w:ind w:left="576" w:right="288" w:hanging="57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Звонкие и глухие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звуки, их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различение. Согласный звук [й'] и гласный звук [и]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 w:rsidTr="00920C8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144.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100" w:after="0"/>
              <w:ind w:left="156" w:right="144" w:hanging="15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Парные и непарные по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глухости-звонкости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на конце слов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 w:rsidTr="00BE34C6">
        <w:trPr>
          <w:trHeight w:hRule="exact" w:val="20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145.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576" w:right="432" w:hanging="57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Правописание слов с буквой парного по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глухости-звонкости на конце слова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 w:rsidTr="00920C8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146.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Речевая ситуация: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поздравление и вручение подарка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 w:rsidTr="005D3C0C">
        <w:trPr>
          <w:trHeight w:hRule="exact" w:val="10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147.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Шипящие согласные </w:t>
            </w:r>
            <w:r w:rsidRPr="005C3F3D">
              <w:rPr>
                <w:lang w:val="ru-RU"/>
              </w:rPr>
              <w:tab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[ж], [ш], [ч'], [щ']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 w:rsidRPr="001B7EB9" w:rsidTr="00920C8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148.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Правило правописания сочетания </w:t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чк-чн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 w:rsidTr="00920C8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149.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8" w:lineRule="auto"/>
              <w:ind w:left="72" w:right="288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Орфоэпические нормы произношения слов с сочетаниями </w:t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0469D" w:rsidTr="00523811">
        <w:trPr>
          <w:trHeight w:hRule="exact" w:val="15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150.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576" w:right="720" w:hanging="57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Речевая ситуация: уточнение значения незнакомых слов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02.05.2023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D0469D" w:rsidTr="005D3C0C">
        <w:trPr>
          <w:trHeight w:hRule="exact" w:val="143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правил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правописания сочетаний </w:t>
            </w:r>
            <w:proofErr w:type="spellStart"/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-ща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чу-</w:t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-ши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0469D" w:rsidTr="005D3C0C">
        <w:trPr>
          <w:trHeight w:hRule="exact" w:val="14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152.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правил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правописания сочетаний </w:t>
            </w:r>
            <w:proofErr w:type="spellStart"/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-ща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чу-</w:t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-ши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D0469D" w:rsidRDefault="00D0469D">
      <w:pPr>
        <w:autoSpaceDE w:val="0"/>
        <w:autoSpaceDN w:val="0"/>
        <w:spacing w:after="0" w:line="14" w:lineRule="exact"/>
      </w:pPr>
    </w:p>
    <w:p w:rsidR="00D0469D" w:rsidRDefault="00D0469D">
      <w:pPr>
        <w:sectPr w:rsidR="00D0469D">
          <w:pgSz w:w="11900" w:h="16840"/>
          <w:pgMar w:top="284" w:right="650" w:bottom="7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0469D" w:rsidRDefault="00D0469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25"/>
        <w:gridCol w:w="801"/>
        <w:gridCol w:w="1620"/>
        <w:gridCol w:w="1668"/>
        <w:gridCol w:w="1236"/>
        <w:gridCol w:w="1826"/>
      </w:tblGrid>
      <w:tr w:rsidR="00D0469D" w:rsidTr="00311FA5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153.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576" w:hanging="57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Русский алфавит: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правильное название букв, знание их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последовательности.</w:t>
            </w:r>
          </w:p>
          <w:p w:rsidR="00D0469D" w:rsidRPr="005C3F3D" w:rsidRDefault="005C3F3D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алфавита для работы со словарём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0469D" w:rsidTr="00311FA5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154.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Заглавная буква в именах, отчествах, фамилиях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людей, в географических названиях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0469D" w:rsidTr="00311FA5">
        <w:trPr>
          <w:trHeight w:hRule="exact" w:val="20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155.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81" w:lineRule="auto"/>
              <w:ind w:left="156" w:hanging="15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Правило правописания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заглавной буквы в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именах, отчествах,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фамилиях людей, в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географических названиях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 w:rsidTr="00311FA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156.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 со словами, близкими по значению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 w:rsidRPr="001B7EB9" w:rsidTr="00311FA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157.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576" w:right="288" w:hanging="57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слов,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отвечающих на вопросы "кто?", "что?"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 w:rsidTr="00311FA5">
        <w:trPr>
          <w:trHeight w:hRule="exact" w:val="178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158.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 w:rsidP="00C362A1">
            <w:pPr>
              <w:autoSpaceDE w:val="0"/>
              <w:autoSpaceDN w:val="0"/>
              <w:spacing w:before="98" w:after="0"/>
              <w:ind w:left="576" w:right="288" w:hanging="57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слов,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отвечающих на вопросы "какой?", "какая?",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"какое?", "какие?"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0469D" w:rsidRPr="001B7EB9" w:rsidTr="00311FA5">
        <w:trPr>
          <w:trHeight w:hRule="exact" w:val="169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159.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576" w:right="288" w:hanging="57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слов,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отвечающих на вопросы "что делать?", "что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сделать?"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 w:rsidTr="00311FA5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160.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Составление предложения из набора форм слов.</w:t>
            </w:r>
          </w:p>
          <w:p w:rsidR="00D0469D" w:rsidRDefault="005C3F3D">
            <w:pPr>
              <w:autoSpaceDE w:val="0"/>
              <w:autoSpaceDN w:val="0"/>
              <w:spacing w:before="70" w:after="0" w:line="271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деформированными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предложениями</w:t>
            </w:r>
            <w:proofErr w:type="spellEnd"/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 w:rsidRPr="001B7EB9" w:rsidTr="00311FA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bookmarkStart w:id="0" w:name="_GoBack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знаний о </w:t>
            </w:r>
            <w:r w:rsidRPr="005C3F3D">
              <w:rPr>
                <w:lang w:val="ru-RU"/>
              </w:rPr>
              <w:tab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тексте и предложении</w:t>
            </w:r>
            <w:bookmarkEnd w:id="0"/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0469D" w:rsidRPr="001B7EB9" w:rsidTr="000B4392">
        <w:trPr>
          <w:trHeight w:hRule="exact" w:val="184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162.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 w:rsidP="00C362A1">
            <w:pPr>
              <w:autoSpaceDE w:val="0"/>
              <w:autoSpaceDN w:val="0"/>
              <w:spacing w:before="98" w:after="0" w:line="271" w:lineRule="auto"/>
              <w:ind w:left="576" w:hanging="57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Составление краткого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рассказа по сюжетным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картинкам и наблюдениям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C3F3D">
              <w:rPr>
                <w:lang w:val="ru-RU"/>
              </w:rPr>
              <w:br/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D0469D" w:rsidRPr="005C3F3D" w:rsidRDefault="00D0469D">
      <w:pPr>
        <w:autoSpaceDE w:val="0"/>
        <w:autoSpaceDN w:val="0"/>
        <w:spacing w:after="0" w:line="14" w:lineRule="exact"/>
        <w:rPr>
          <w:lang w:val="ru-RU"/>
        </w:rPr>
      </w:pPr>
    </w:p>
    <w:p w:rsidR="00D0469D" w:rsidRPr="005C3F3D" w:rsidRDefault="00D0469D">
      <w:pPr>
        <w:rPr>
          <w:lang w:val="ru-RU"/>
        </w:rPr>
        <w:sectPr w:rsidR="00D0469D" w:rsidRPr="005C3F3D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0469D" w:rsidRPr="005C3F3D" w:rsidRDefault="00D0469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0469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163.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Комплескное</w:t>
            </w:r>
            <w:proofErr w:type="spell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</w:t>
            </w:r>
            <w:r w:rsidRPr="005C3F3D">
              <w:rPr>
                <w:lang w:val="ru-RU"/>
              </w:rPr>
              <w:tab/>
            </w:r>
            <w:proofErr w:type="gramStart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469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164.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71" w:lineRule="auto"/>
              <w:ind w:left="156" w:hanging="15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Закрепление </w:t>
            </w:r>
            <w:r w:rsidRPr="005C3F3D">
              <w:rPr>
                <w:lang w:val="ru-RU"/>
              </w:rPr>
              <w:br/>
            </w: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правописания орфограмм, изученных в 1 классе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0469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Итоговая работа за 1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D046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0469D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Pr="005C3F3D" w:rsidRDefault="005C3F3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5C3F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69D" w:rsidRDefault="005C3F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</w:t>
            </w:r>
          </w:p>
        </w:tc>
      </w:tr>
    </w:tbl>
    <w:p w:rsidR="00D0469D" w:rsidRDefault="00D0469D">
      <w:pPr>
        <w:autoSpaceDE w:val="0"/>
        <w:autoSpaceDN w:val="0"/>
        <w:spacing w:after="0" w:line="14" w:lineRule="exact"/>
      </w:pPr>
    </w:p>
    <w:p w:rsidR="00D0469D" w:rsidRDefault="00D0469D">
      <w:pPr>
        <w:sectPr w:rsidR="00D0469D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0469D" w:rsidRDefault="00D0469D">
      <w:pPr>
        <w:autoSpaceDE w:val="0"/>
        <w:autoSpaceDN w:val="0"/>
        <w:spacing w:after="78" w:line="220" w:lineRule="exact"/>
      </w:pPr>
    </w:p>
    <w:p w:rsidR="00D0469D" w:rsidRDefault="005C3F3D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D0469D" w:rsidRDefault="005C3F3D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D0469D" w:rsidRPr="005C3F3D" w:rsidRDefault="005C3F3D">
      <w:pPr>
        <w:autoSpaceDE w:val="0"/>
        <w:autoSpaceDN w:val="0"/>
        <w:spacing w:before="166" w:after="0" w:line="271" w:lineRule="auto"/>
        <w:rPr>
          <w:lang w:val="ru-RU"/>
        </w:rPr>
      </w:pP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Канакина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В.П., Горецкий В.Г., Русский язык. Учебник. 1 класс. Акционерное общество «</w:t>
      </w:r>
      <w:proofErr w:type="spell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Издательств</w:t>
      </w:r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Просвещение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  <w:r w:rsidRPr="005C3F3D">
        <w:rPr>
          <w:lang w:val="ru-RU"/>
        </w:rPr>
        <w:br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D0469D" w:rsidRPr="005C3F3D" w:rsidRDefault="005C3F3D">
      <w:pPr>
        <w:autoSpaceDE w:val="0"/>
        <w:autoSpaceDN w:val="0"/>
        <w:spacing w:before="262" w:after="0" w:line="230" w:lineRule="auto"/>
        <w:rPr>
          <w:lang w:val="ru-RU"/>
        </w:rPr>
      </w:pPr>
      <w:r w:rsidRPr="005C3F3D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D0469D" w:rsidRPr="005C3F3D" w:rsidRDefault="005C3F3D">
      <w:pPr>
        <w:autoSpaceDE w:val="0"/>
        <w:autoSpaceDN w:val="0"/>
        <w:spacing w:before="166" w:after="0" w:line="286" w:lineRule="auto"/>
        <w:ind w:right="1296"/>
        <w:rPr>
          <w:lang w:val="ru-RU"/>
        </w:rPr>
      </w:pP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Коллекции электронных образовательных ресурсов </w:t>
      </w:r>
      <w:r w:rsidRPr="005C3F3D">
        <w:rPr>
          <w:lang w:val="ru-RU"/>
        </w:rPr>
        <w:br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1. «Единое окно доступа к образовательным ресурсам»-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windows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C3F3D">
        <w:rPr>
          <w:lang w:val="ru-RU"/>
        </w:rPr>
        <w:br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2. «Единая коллекция цифровых образовательных ресурсов»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Pr="005C3F3D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collektion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3.«Федеральный центр информационных образовательных ресурсов» -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fcior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eor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4. Каталог образовательных ресурсов сети Интернет для школы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http</w:t>
      </w:r>
      <w:proofErr w:type="gram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katalog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iot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5C3F3D">
        <w:rPr>
          <w:lang w:val="ru-RU"/>
        </w:rPr>
        <w:br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5. Библиотека материалов для начальной школы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nachalka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biblioteka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6. 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todkabinet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eu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: информационно-методический кабинет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metodkabinet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eu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/ 7. Каталог образовательных ресурсов сети «Интернет»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iot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C3F3D">
        <w:rPr>
          <w:lang w:val="ru-RU"/>
        </w:rPr>
        <w:br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8. Российский образовательный портал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C3F3D">
        <w:rPr>
          <w:lang w:val="ru-RU"/>
        </w:rPr>
        <w:br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9. Портал «Российское образование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D0469D" w:rsidRPr="005C3F3D" w:rsidRDefault="005C3F3D">
      <w:pPr>
        <w:autoSpaceDE w:val="0"/>
        <w:autoSpaceDN w:val="0"/>
        <w:spacing w:before="262" w:after="0" w:line="230" w:lineRule="auto"/>
        <w:rPr>
          <w:lang w:val="ru-RU"/>
        </w:rPr>
      </w:pPr>
      <w:r w:rsidRPr="005C3F3D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D0469D" w:rsidRPr="005C3F3D" w:rsidRDefault="005C3F3D">
      <w:pPr>
        <w:autoSpaceDE w:val="0"/>
        <w:autoSpaceDN w:val="0"/>
        <w:spacing w:before="166" w:after="0" w:line="281" w:lineRule="auto"/>
        <w:rPr>
          <w:lang w:val="ru-RU"/>
        </w:rPr>
      </w:pPr>
      <w:proofErr w:type="gramStart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Математика </w:t>
      </w:r>
      <w:r w:rsidRPr="005C3F3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bi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>
        <w:rPr>
          <w:rFonts w:ascii="Times New Roman" w:eastAsia="Times New Roman" w:hAnsi="Times New Roman"/>
          <w:color w:val="000000"/>
          <w:sz w:val="24"/>
        </w:rPr>
        <w:t>o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training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soloveycenter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pro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onlyege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ege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vpr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-4/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vpr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matematika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-4/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onlinetestpad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tests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klass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39.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klassnye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resursy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uchportal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/47-2-2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5C3F3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um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razum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uchebnye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prezentacii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nachalnaja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shkola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/18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internet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chgk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info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5C3F3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vbg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/~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kvint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im</w:t>
      </w:r>
      <w:proofErr w:type="spellEnd"/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  <w:proofErr w:type="gramEnd"/>
    </w:p>
    <w:p w:rsidR="00D0469D" w:rsidRPr="005C3F3D" w:rsidRDefault="00D0469D">
      <w:pPr>
        <w:rPr>
          <w:lang w:val="ru-RU"/>
        </w:rPr>
        <w:sectPr w:rsidR="00D0469D" w:rsidRPr="005C3F3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0469D" w:rsidRPr="005C3F3D" w:rsidRDefault="00D0469D">
      <w:pPr>
        <w:autoSpaceDE w:val="0"/>
        <w:autoSpaceDN w:val="0"/>
        <w:spacing w:after="78" w:line="220" w:lineRule="exact"/>
        <w:rPr>
          <w:lang w:val="ru-RU"/>
        </w:rPr>
      </w:pPr>
    </w:p>
    <w:p w:rsidR="00D0469D" w:rsidRPr="005C3F3D" w:rsidRDefault="005C3F3D">
      <w:pPr>
        <w:autoSpaceDE w:val="0"/>
        <w:autoSpaceDN w:val="0"/>
        <w:spacing w:after="0" w:line="230" w:lineRule="auto"/>
        <w:rPr>
          <w:lang w:val="ru-RU"/>
        </w:rPr>
      </w:pPr>
      <w:r w:rsidRPr="005C3F3D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D0469D" w:rsidRPr="005C3F3D" w:rsidRDefault="005C3F3D">
      <w:pPr>
        <w:autoSpaceDE w:val="0"/>
        <w:autoSpaceDN w:val="0"/>
        <w:spacing w:before="346" w:after="0" w:line="302" w:lineRule="auto"/>
        <w:ind w:right="4464"/>
        <w:rPr>
          <w:lang w:val="ru-RU"/>
        </w:rPr>
      </w:pPr>
      <w:r w:rsidRPr="005C3F3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5C3F3D">
        <w:rPr>
          <w:lang w:val="ru-RU"/>
        </w:rPr>
        <w:br/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Ноутбук, проектор, интерактивная доска, маркерная доска.</w:t>
      </w:r>
    </w:p>
    <w:p w:rsidR="00D0469D" w:rsidRPr="005C3F3D" w:rsidRDefault="005C3F3D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5C3F3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5C3F3D">
        <w:rPr>
          <w:rFonts w:ascii="Times New Roman" w:eastAsia="Times New Roman" w:hAnsi="Times New Roman"/>
          <w:color w:val="000000"/>
          <w:sz w:val="24"/>
          <w:lang w:val="ru-RU"/>
        </w:rPr>
        <w:t>Ноутбук, проектор, интерактивная доска, маркерная доска.</w:t>
      </w:r>
    </w:p>
    <w:p w:rsidR="00D0469D" w:rsidRPr="005C3F3D" w:rsidRDefault="00D0469D">
      <w:pPr>
        <w:rPr>
          <w:lang w:val="ru-RU"/>
        </w:rPr>
        <w:sectPr w:rsidR="00D0469D" w:rsidRPr="005C3F3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C3F3D" w:rsidRPr="005C3F3D" w:rsidRDefault="005C3F3D">
      <w:pPr>
        <w:rPr>
          <w:lang w:val="ru-RU"/>
        </w:rPr>
      </w:pPr>
    </w:p>
    <w:sectPr w:rsidR="005C3F3D" w:rsidRPr="005C3F3D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B4392"/>
    <w:rsid w:val="0015074B"/>
    <w:rsid w:val="001B7EB9"/>
    <w:rsid w:val="00231218"/>
    <w:rsid w:val="0029639D"/>
    <w:rsid w:val="002C3923"/>
    <w:rsid w:val="00311FA5"/>
    <w:rsid w:val="00326F90"/>
    <w:rsid w:val="00395A47"/>
    <w:rsid w:val="00474B23"/>
    <w:rsid w:val="00523811"/>
    <w:rsid w:val="005250B2"/>
    <w:rsid w:val="0055011F"/>
    <w:rsid w:val="005C3F3D"/>
    <w:rsid w:val="005D3C0C"/>
    <w:rsid w:val="006A0F45"/>
    <w:rsid w:val="008867D6"/>
    <w:rsid w:val="00920C8C"/>
    <w:rsid w:val="00AA1D8D"/>
    <w:rsid w:val="00AA51D2"/>
    <w:rsid w:val="00B47730"/>
    <w:rsid w:val="00BE34C6"/>
    <w:rsid w:val="00C362A1"/>
    <w:rsid w:val="00CB0664"/>
    <w:rsid w:val="00CB4931"/>
    <w:rsid w:val="00D0469D"/>
    <w:rsid w:val="00D56246"/>
    <w:rsid w:val="00DE259A"/>
    <w:rsid w:val="00E049C9"/>
    <w:rsid w:val="00E67FEC"/>
    <w:rsid w:val="00ED5F34"/>
    <w:rsid w:val="00F1061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DE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DE2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DE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DE2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6E4F5C-4CDE-4039-BE7A-D079B48A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38</Pages>
  <Words>8247</Words>
  <Characters>47008</Characters>
  <Application>Microsoft Office Word</Application>
  <DocSecurity>0</DocSecurity>
  <Lines>391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55145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FX-8350</cp:lastModifiedBy>
  <cp:revision>13</cp:revision>
  <cp:lastPrinted>2022-11-05T00:09:00Z</cp:lastPrinted>
  <dcterms:created xsi:type="dcterms:W3CDTF">2013-12-23T23:15:00Z</dcterms:created>
  <dcterms:modified xsi:type="dcterms:W3CDTF">2023-01-29T06:24:00Z</dcterms:modified>
  <cp:category/>
</cp:coreProperties>
</file>