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98" w:rsidRDefault="00AA4C98">
      <w:pPr>
        <w:autoSpaceDE w:val="0"/>
        <w:autoSpaceDN w:val="0"/>
        <w:spacing w:after="78" w:line="220" w:lineRule="exact"/>
      </w:pPr>
    </w:p>
    <w:p w:rsidR="00AA4C98" w:rsidRPr="00752E92" w:rsidRDefault="006A6C8E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752E92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AA4C98" w:rsidRPr="00752E92" w:rsidRDefault="006A6C8E">
      <w:pPr>
        <w:autoSpaceDE w:val="0"/>
        <w:autoSpaceDN w:val="0"/>
        <w:spacing w:before="670" w:after="0" w:line="230" w:lineRule="auto"/>
        <w:ind w:right="2524"/>
        <w:jc w:val="right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Красноярского края</w:t>
      </w:r>
    </w:p>
    <w:p w:rsidR="00AA4C98" w:rsidRPr="00752E92" w:rsidRDefault="006A6C8E">
      <w:pPr>
        <w:autoSpaceDE w:val="0"/>
        <w:autoSpaceDN w:val="0"/>
        <w:spacing w:before="670" w:after="2096" w:line="230" w:lineRule="auto"/>
        <w:ind w:left="1392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Муниципальное казенное учреждение "Управление образо</w:t>
      </w:r>
      <w:r w:rsid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вания г. </w:t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Боготола"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62"/>
        <w:gridCol w:w="3400"/>
        <w:gridCol w:w="3380"/>
      </w:tblGrid>
      <w:tr w:rsidR="00AA4C98">
        <w:trPr>
          <w:trHeight w:hRule="exact" w:val="270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4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44" w:after="0" w:line="230" w:lineRule="auto"/>
              <w:ind w:left="2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44" w:after="0" w:line="230" w:lineRule="auto"/>
              <w:ind w:left="3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AA4C98">
        <w:trPr>
          <w:trHeight w:hRule="exact" w:val="200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объединением</w:t>
            </w:r>
            <w:proofErr w:type="spellEnd"/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after="0" w:line="230" w:lineRule="auto"/>
              <w:ind w:left="2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after="0" w:line="230" w:lineRule="auto"/>
              <w:ind w:left="3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  <w:tr w:rsidR="00AA4C98">
        <w:trPr>
          <w:trHeight w:hRule="exact" w:val="400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</w:p>
        </w:tc>
        <w:tc>
          <w:tcPr>
            <w:tcW w:w="3400" w:type="dxa"/>
            <w:vMerge w:val="restart"/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202" w:after="0" w:line="230" w:lineRule="auto"/>
              <w:ind w:left="2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Быленкова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В.В.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202" w:after="0" w:line="230" w:lineRule="auto"/>
              <w:ind w:left="3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Борисенко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Д.А.</w:t>
            </w:r>
          </w:p>
        </w:tc>
      </w:tr>
      <w:tr w:rsidR="00AA4C98">
        <w:trPr>
          <w:trHeight w:hRule="exact" w:val="118"/>
        </w:trPr>
        <w:tc>
          <w:tcPr>
            <w:tcW w:w="3262" w:type="dxa"/>
            <w:vMerge w:val="restart"/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Французенко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Н.П.</w:t>
            </w:r>
          </w:p>
        </w:tc>
        <w:tc>
          <w:tcPr>
            <w:tcW w:w="3427" w:type="dxa"/>
            <w:vMerge/>
          </w:tcPr>
          <w:p w:rsidR="00AA4C98" w:rsidRDefault="00AA4C98"/>
        </w:tc>
        <w:tc>
          <w:tcPr>
            <w:tcW w:w="3427" w:type="dxa"/>
            <w:vMerge/>
          </w:tcPr>
          <w:p w:rsidR="00AA4C98" w:rsidRDefault="00AA4C98"/>
        </w:tc>
      </w:tr>
      <w:tr w:rsidR="00AA4C98">
        <w:trPr>
          <w:trHeight w:hRule="exact" w:val="302"/>
        </w:trPr>
        <w:tc>
          <w:tcPr>
            <w:tcW w:w="3427" w:type="dxa"/>
            <w:vMerge/>
          </w:tcPr>
          <w:p w:rsidR="00AA4C98" w:rsidRDefault="00AA4C98"/>
        </w:tc>
        <w:tc>
          <w:tcPr>
            <w:tcW w:w="3400" w:type="dxa"/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0" w:lineRule="auto"/>
              <w:ind w:left="2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0" w:lineRule="auto"/>
              <w:ind w:left="3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</w:p>
        </w:tc>
      </w:tr>
      <w:tr w:rsidR="00AA4C98">
        <w:trPr>
          <w:trHeight w:hRule="exact" w:val="300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</w:p>
        </w:tc>
        <w:tc>
          <w:tcPr>
            <w:tcW w:w="3400" w:type="dxa"/>
            <w:vMerge w:val="restart"/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98" w:after="0" w:line="230" w:lineRule="auto"/>
              <w:ind w:left="2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""    г.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98" w:after="0" w:line="230" w:lineRule="auto"/>
              <w:ind w:left="3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""  г.</w:t>
            </w:r>
          </w:p>
        </w:tc>
      </w:tr>
      <w:tr w:rsidR="00AA4C98">
        <w:trPr>
          <w:trHeight w:hRule="exact" w:val="388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2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"" г.</w:t>
            </w:r>
          </w:p>
        </w:tc>
        <w:tc>
          <w:tcPr>
            <w:tcW w:w="3427" w:type="dxa"/>
            <w:vMerge/>
          </w:tcPr>
          <w:p w:rsidR="00AA4C98" w:rsidRDefault="00AA4C98"/>
        </w:tc>
        <w:tc>
          <w:tcPr>
            <w:tcW w:w="3427" w:type="dxa"/>
            <w:vMerge/>
          </w:tcPr>
          <w:p w:rsidR="00AA4C98" w:rsidRDefault="00AA4C98"/>
        </w:tc>
      </w:tr>
    </w:tbl>
    <w:p w:rsidR="00AA4C98" w:rsidRDefault="006A6C8E">
      <w:pPr>
        <w:autoSpaceDE w:val="0"/>
        <w:autoSpaceDN w:val="0"/>
        <w:spacing w:before="978" w:after="0" w:line="262" w:lineRule="auto"/>
        <w:ind w:left="374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2505188)</w:t>
      </w:r>
    </w:p>
    <w:p w:rsidR="00AA4C98" w:rsidRDefault="006A6C8E">
      <w:pPr>
        <w:autoSpaceDE w:val="0"/>
        <w:autoSpaceDN w:val="0"/>
        <w:spacing w:before="166" w:after="0" w:line="262" w:lineRule="auto"/>
        <w:ind w:left="4320" w:right="3888"/>
        <w:jc w:val="center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учебного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предмета</w:t>
      </w:r>
      <w:proofErr w:type="spellEnd"/>
      <w:r>
        <w:br/>
      </w:r>
      <w:r>
        <w:rPr>
          <w:rFonts w:ascii="Times New Roman" w:eastAsia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Математика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</w:t>
      </w:r>
    </w:p>
    <w:p w:rsidR="00AA4C98" w:rsidRPr="00752E92" w:rsidRDefault="006A6C8E">
      <w:pPr>
        <w:autoSpaceDE w:val="0"/>
        <w:autoSpaceDN w:val="0"/>
        <w:spacing w:before="670" w:after="0" w:line="262" w:lineRule="auto"/>
        <w:ind w:left="2880" w:right="2592"/>
        <w:jc w:val="center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для 1 класса начального общего образования </w:t>
      </w:r>
      <w:r w:rsidRPr="00752E92">
        <w:rPr>
          <w:lang w:val="ru-RU"/>
        </w:rPr>
        <w:br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AA4C98" w:rsidRPr="00752E92" w:rsidRDefault="006A6C8E">
      <w:pPr>
        <w:autoSpaceDE w:val="0"/>
        <w:autoSpaceDN w:val="0"/>
        <w:spacing w:before="2112" w:after="0" w:line="262" w:lineRule="auto"/>
        <w:ind w:left="7442" w:hanging="1272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Салова Ирина Алексеевна </w:t>
      </w:r>
      <w:r w:rsidRPr="00752E92">
        <w:rPr>
          <w:lang w:val="ru-RU"/>
        </w:rPr>
        <w:br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AA4C98" w:rsidRPr="00752E92" w:rsidRDefault="006A6C8E">
      <w:pPr>
        <w:autoSpaceDE w:val="0"/>
        <w:autoSpaceDN w:val="0"/>
        <w:spacing w:before="2830" w:after="0" w:line="230" w:lineRule="auto"/>
        <w:ind w:right="4256"/>
        <w:jc w:val="right"/>
        <w:rPr>
          <w:lang w:val="ru-RU"/>
        </w:rPr>
      </w:pPr>
      <w:proofErr w:type="gramStart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г</w:t>
      </w:r>
      <w:proofErr w:type="gramEnd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 Боготол 2022</w:t>
      </w:r>
    </w:p>
    <w:p w:rsidR="00AA4C98" w:rsidRPr="00752E92" w:rsidRDefault="00AA4C98">
      <w:pPr>
        <w:rPr>
          <w:lang w:val="ru-RU"/>
        </w:rPr>
        <w:sectPr w:rsidR="00AA4C98" w:rsidRPr="00752E92">
          <w:pgSz w:w="11900" w:h="16840"/>
          <w:pgMar w:top="298" w:right="880" w:bottom="302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AA4C98" w:rsidRPr="00752E92" w:rsidRDefault="00AA4C98">
      <w:pPr>
        <w:rPr>
          <w:lang w:val="ru-RU"/>
        </w:rPr>
        <w:sectPr w:rsidR="00AA4C98" w:rsidRPr="00752E92">
          <w:pgSz w:w="11900" w:h="16840"/>
          <w:pgMar w:top="1440" w:right="1440" w:bottom="1440" w:left="1440" w:header="720" w:footer="720" w:gutter="0"/>
          <w:cols w:space="720" w:equalWidth="0">
            <w:col w:w="10282" w:space="0"/>
          </w:cols>
          <w:docGrid w:linePitch="360"/>
        </w:sectPr>
      </w:pPr>
    </w:p>
    <w:p w:rsidR="00AA4C98" w:rsidRPr="00752E92" w:rsidRDefault="00AA4C98">
      <w:pPr>
        <w:autoSpaceDE w:val="0"/>
        <w:autoSpaceDN w:val="0"/>
        <w:spacing w:after="78" w:line="220" w:lineRule="exact"/>
        <w:rPr>
          <w:lang w:val="ru-RU"/>
        </w:rPr>
      </w:pPr>
    </w:p>
    <w:p w:rsidR="00AA4C98" w:rsidRPr="00752E92" w:rsidRDefault="006A6C8E">
      <w:pPr>
        <w:autoSpaceDE w:val="0"/>
        <w:autoSpaceDN w:val="0"/>
        <w:spacing w:after="0" w:line="230" w:lineRule="auto"/>
        <w:rPr>
          <w:lang w:val="ru-RU"/>
        </w:rPr>
      </w:pPr>
      <w:r w:rsidRPr="00752E9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AA4C98" w:rsidRPr="00752E92" w:rsidRDefault="006A6C8E">
      <w:pPr>
        <w:autoSpaceDE w:val="0"/>
        <w:autoSpaceDN w:val="0"/>
        <w:spacing w:before="346" w:after="0"/>
        <w:ind w:firstLine="180"/>
        <w:rPr>
          <w:lang w:val="ru-RU"/>
        </w:rPr>
      </w:pPr>
      <w:proofErr w:type="gramStart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AA4C98" w:rsidRPr="00752E92" w:rsidRDefault="006A6C8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AA4C98" w:rsidRPr="00752E92" w:rsidRDefault="006A6C8E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752E92">
        <w:rPr>
          <w:lang w:val="ru-RU"/>
        </w:rPr>
        <w:br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AA4C98" w:rsidRPr="00752E92" w:rsidRDefault="006A6C8E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752E92">
        <w:rPr>
          <w:lang w:val="ru-RU"/>
        </w:rPr>
        <w:tab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AA4C98" w:rsidRPr="00752E92" w:rsidRDefault="006A6C8E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AA4C98" w:rsidRPr="00752E92" w:rsidRDefault="006A6C8E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</w:t>
      </w:r>
      <w:proofErr w:type="spellStart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целое»</w:t>
      </w:r>
      <w:proofErr w:type="gramStart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больше</w:t>
      </w:r>
      <w:proofErr w:type="spellEnd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-меньше», «равно-неравно», «порядок»), смысла арифметических действий, </w:t>
      </w:r>
      <w:r w:rsidRPr="00752E92">
        <w:rPr>
          <w:lang w:val="ru-RU"/>
        </w:rPr>
        <w:br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AA4C98" w:rsidRPr="00752E92" w:rsidRDefault="006A6C8E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proofErr w:type="gramStart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AA4C98" w:rsidRPr="00752E92" w:rsidRDefault="006A6C8E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752E92">
        <w:rPr>
          <w:lang w:val="ru-RU"/>
        </w:rPr>
        <w:br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752E92">
        <w:rPr>
          <w:lang w:val="ru-RU"/>
        </w:rPr>
        <w:br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AA4C98" w:rsidRPr="00752E92" w:rsidRDefault="006A6C8E">
      <w:pPr>
        <w:tabs>
          <w:tab w:val="left" w:pos="180"/>
        </w:tabs>
        <w:autoSpaceDE w:val="0"/>
        <w:autoSpaceDN w:val="0"/>
        <w:spacing w:before="300" w:after="0" w:line="262" w:lineRule="auto"/>
        <w:ind w:right="720"/>
        <w:rPr>
          <w:lang w:val="ru-RU"/>
        </w:rPr>
      </w:pPr>
      <w:r w:rsidRPr="00752E92">
        <w:rPr>
          <w:lang w:val="ru-RU"/>
        </w:rPr>
        <w:tab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AA4C98" w:rsidRPr="00752E92" w:rsidRDefault="006A6C8E">
      <w:pPr>
        <w:autoSpaceDE w:val="0"/>
        <w:autoSpaceDN w:val="0"/>
        <w:spacing w:before="178" w:after="0"/>
        <w:ind w:left="42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AA4C98" w:rsidRPr="00752E92" w:rsidRDefault="006A6C8E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AA4C98" w:rsidRPr="00752E92" w:rsidRDefault="006A6C8E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proofErr w:type="gramStart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proofErr w:type="gramEnd"/>
    </w:p>
    <w:p w:rsidR="00AA4C98" w:rsidRPr="00752E92" w:rsidRDefault="00AA4C98">
      <w:pPr>
        <w:rPr>
          <w:lang w:val="ru-RU"/>
        </w:rPr>
        <w:sectPr w:rsidR="00AA4C98" w:rsidRPr="00752E92">
          <w:pgSz w:w="11900" w:h="16840"/>
          <w:pgMar w:top="298" w:right="634" w:bottom="32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AA4C98" w:rsidRPr="00752E92" w:rsidRDefault="00AA4C98">
      <w:pPr>
        <w:autoSpaceDE w:val="0"/>
        <w:autoSpaceDN w:val="0"/>
        <w:spacing w:after="66" w:line="220" w:lineRule="exact"/>
        <w:rPr>
          <w:lang w:val="ru-RU"/>
        </w:rPr>
      </w:pPr>
    </w:p>
    <w:p w:rsidR="00AA4C98" w:rsidRPr="00752E92" w:rsidRDefault="006A6C8E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AA4C98" w:rsidRPr="00752E92" w:rsidRDefault="006A6C8E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752E92">
        <w:rPr>
          <w:lang w:val="ru-RU"/>
        </w:rPr>
        <w:br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AA4C98" w:rsidRPr="00752E92" w:rsidRDefault="006A6C8E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AA4C98" w:rsidRPr="00752E92" w:rsidRDefault="006A6C8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1 классе отводится 4 часа в неделю, всего 132 часа.</w:t>
      </w:r>
    </w:p>
    <w:p w:rsidR="00AA4C98" w:rsidRPr="00752E92" w:rsidRDefault="00AA4C98">
      <w:pPr>
        <w:rPr>
          <w:lang w:val="ru-RU"/>
        </w:rPr>
        <w:sectPr w:rsidR="00AA4C98" w:rsidRPr="00752E92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:rsidR="00AA4C98" w:rsidRPr="00752E92" w:rsidRDefault="00AA4C98">
      <w:pPr>
        <w:autoSpaceDE w:val="0"/>
        <w:autoSpaceDN w:val="0"/>
        <w:spacing w:after="78" w:line="220" w:lineRule="exact"/>
        <w:rPr>
          <w:lang w:val="ru-RU"/>
        </w:rPr>
      </w:pPr>
    </w:p>
    <w:p w:rsidR="00AA4C98" w:rsidRPr="00752E92" w:rsidRDefault="006A6C8E">
      <w:pPr>
        <w:autoSpaceDE w:val="0"/>
        <w:autoSpaceDN w:val="0"/>
        <w:spacing w:after="0" w:line="230" w:lineRule="auto"/>
        <w:rPr>
          <w:lang w:val="ru-RU"/>
        </w:rPr>
      </w:pPr>
      <w:r w:rsidRPr="00752E9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AA4C98" w:rsidRPr="00752E92" w:rsidRDefault="006A6C8E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обучения в программе представлено разделами: «Числа и </w:t>
      </w:r>
      <w:proofErr w:type="spellStart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величины»</w:t>
      </w:r>
      <w:proofErr w:type="gramStart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Арифметические</w:t>
      </w:r>
      <w:proofErr w:type="spellEnd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действия», «Текстовые задачи», «Пространственные отношения и геометрические фигуры», «Математическая информация».</w:t>
      </w:r>
    </w:p>
    <w:p w:rsidR="00AA4C98" w:rsidRPr="00752E92" w:rsidRDefault="006A6C8E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752E92">
        <w:rPr>
          <w:lang w:val="ru-RU"/>
        </w:rPr>
        <w:tab/>
      </w:r>
      <w:r w:rsidRPr="00752E9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Числа и величины </w:t>
      </w:r>
      <w:r w:rsidRPr="00752E92">
        <w:rPr>
          <w:lang w:val="ru-RU"/>
        </w:rPr>
        <w:br/>
      </w:r>
      <w:r w:rsidRPr="00752E92">
        <w:rPr>
          <w:lang w:val="ru-RU"/>
        </w:rPr>
        <w:tab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AA4C98" w:rsidRPr="00752E92" w:rsidRDefault="006A6C8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52E92">
        <w:rPr>
          <w:lang w:val="ru-RU"/>
        </w:rPr>
        <w:tab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:rsidR="00AA4C98" w:rsidRPr="00752E92" w:rsidRDefault="006A6C8E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752E92">
        <w:rPr>
          <w:lang w:val="ru-RU"/>
        </w:rPr>
        <w:tab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Длина и её измерение. Единицы длины: сантиметр, дециметр; установление соотношения между ними.</w:t>
      </w:r>
    </w:p>
    <w:p w:rsidR="00AA4C98" w:rsidRPr="00752E92" w:rsidRDefault="006A6C8E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752E92">
        <w:rPr>
          <w:lang w:val="ru-RU"/>
        </w:rPr>
        <w:tab/>
      </w:r>
      <w:r w:rsidRPr="00752E9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Арифметические действия </w:t>
      </w:r>
      <w:r w:rsidRPr="00752E92">
        <w:rPr>
          <w:lang w:val="ru-RU"/>
        </w:rPr>
        <w:br/>
      </w:r>
      <w:r w:rsidRPr="00752E92">
        <w:rPr>
          <w:lang w:val="ru-RU"/>
        </w:rPr>
        <w:tab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AA4C98" w:rsidRPr="00752E92" w:rsidRDefault="006A6C8E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752E92">
        <w:rPr>
          <w:lang w:val="ru-RU"/>
        </w:rPr>
        <w:tab/>
      </w:r>
      <w:r w:rsidRPr="00752E9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задачи </w:t>
      </w:r>
      <w:r w:rsidRPr="00752E92">
        <w:rPr>
          <w:lang w:val="ru-RU"/>
        </w:rPr>
        <w:br/>
      </w:r>
      <w:r w:rsidRPr="00752E92">
        <w:rPr>
          <w:lang w:val="ru-RU"/>
        </w:rPr>
        <w:tab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AA4C98" w:rsidRPr="00752E92" w:rsidRDefault="006A6C8E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752E92">
        <w:rPr>
          <w:lang w:val="ru-RU"/>
        </w:rPr>
        <w:tab/>
      </w:r>
      <w:r w:rsidRPr="00752E9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Пространственные отношения и геометрические фигуры </w:t>
      </w:r>
      <w:r w:rsidRPr="00752E92">
        <w:rPr>
          <w:lang w:val="ru-RU"/>
        </w:rPr>
        <w:br/>
      </w:r>
      <w:r w:rsidRPr="00752E92">
        <w:rPr>
          <w:lang w:val="ru-RU"/>
        </w:rPr>
        <w:tab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между</w:t>
      </w:r>
      <w:proofErr w:type="gramEnd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gramStart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установление</w:t>
      </w:r>
      <w:proofErr w:type="gramEnd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пространственных отношений.</w:t>
      </w:r>
    </w:p>
    <w:p w:rsidR="00AA4C98" w:rsidRPr="00752E92" w:rsidRDefault="006A6C8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AA4C98" w:rsidRPr="00752E92" w:rsidRDefault="006A6C8E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752E92">
        <w:rPr>
          <w:lang w:val="ru-RU"/>
        </w:rPr>
        <w:tab/>
      </w:r>
      <w:r w:rsidRPr="00752E9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Математическая информация </w:t>
      </w:r>
      <w:r w:rsidRPr="00752E92">
        <w:rPr>
          <w:lang w:val="ru-RU"/>
        </w:rPr>
        <w:br/>
      </w:r>
      <w:r w:rsidRPr="00752E92">
        <w:rPr>
          <w:lang w:val="ru-RU"/>
        </w:rPr>
        <w:tab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AA4C98" w:rsidRPr="00752E92" w:rsidRDefault="006A6C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Закономерность в ряду заданных объектов: её обнаружение, продолжение ряда.</w:t>
      </w:r>
    </w:p>
    <w:p w:rsidR="00AA4C98" w:rsidRPr="00752E92" w:rsidRDefault="006A6C8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52E92">
        <w:rPr>
          <w:lang w:val="ru-RU"/>
        </w:rPr>
        <w:tab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AA4C98" w:rsidRPr="00752E92" w:rsidRDefault="006A6C8E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AA4C98" w:rsidRPr="00752E92" w:rsidRDefault="006A6C8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52E92">
        <w:rPr>
          <w:lang w:val="ru-RU"/>
        </w:rPr>
        <w:tab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Двух-</w:t>
      </w:r>
      <w:proofErr w:type="spellStart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трёхшаговые</w:t>
      </w:r>
      <w:proofErr w:type="spellEnd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 инструкции, связанные с вычислением, измерением длины, изображением геометрической фигуры.</w:t>
      </w:r>
    </w:p>
    <w:p w:rsidR="00AA4C98" w:rsidRPr="00752E92" w:rsidRDefault="006A6C8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52E92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AA4C98" w:rsidRPr="00752E92" w:rsidRDefault="006A6C8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52E92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AA4C98" w:rsidRPr="00752E92" w:rsidRDefault="006A6C8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математические объекты (числа, величины) в окружающем мире; </w:t>
      </w:r>
    </w:p>
    <w:p w:rsidR="00AA4C98" w:rsidRPr="00752E92" w:rsidRDefault="006A6C8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общее и различное в записи арифметических действий; </w:t>
      </w:r>
    </w:p>
    <w:p w:rsidR="00AA4C98" w:rsidRPr="00752E92" w:rsidRDefault="006A6C8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назначение и необходимость использования величин в жизни; </w:t>
      </w:r>
    </w:p>
    <w:p w:rsidR="00AA4C98" w:rsidRPr="00752E92" w:rsidRDefault="006A6C8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действие измерительных приборов; </w:t>
      </w:r>
    </w:p>
    <w:p w:rsidR="00AA4C98" w:rsidRPr="00752E92" w:rsidRDefault="006A6C8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два объекта, два числа; распределять объекты на группы по </w:t>
      </w:r>
      <w:proofErr w:type="gramStart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заданному</w:t>
      </w:r>
      <w:proofErr w:type="gramEnd"/>
    </w:p>
    <w:p w:rsidR="00AA4C98" w:rsidRPr="00752E92" w:rsidRDefault="00AA4C98">
      <w:pPr>
        <w:rPr>
          <w:lang w:val="ru-RU"/>
        </w:rPr>
        <w:sectPr w:rsidR="00AA4C98" w:rsidRPr="00752E92">
          <w:pgSz w:w="11900" w:h="16840"/>
          <w:pgMar w:top="298" w:right="650" w:bottom="4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A4C98" w:rsidRPr="00752E92" w:rsidRDefault="00AA4C98">
      <w:pPr>
        <w:autoSpaceDE w:val="0"/>
        <w:autoSpaceDN w:val="0"/>
        <w:spacing w:after="66" w:line="220" w:lineRule="exact"/>
        <w:rPr>
          <w:lang w:val="ru-RU"/>
        </w:rPr>
      </w:pPr>
    </w:p>
    <w:p w:rsidR="00AA4C98" w:rsidRPr="00752E92" w:rsidRDefault="006A6C8E">
      <w:pPr>
        <w:autoSpaceDE w:val="0"/>
        <w:autoSpaceDN w:val="0"/>
        <w:spacing w:after="0" w:line="329" w:lineRule="auto"/>
        <w:ind w:left="240" w:right="72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основанию; </w:t>
      </w:r>
      <w:r w:rsidRPr="00752E92">
        <w:rPr>
          <w:lang w:val="ru-RU"/>
        </w:rPr>
        <w:br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копировать изученные фигуры, рисовать от руки по собственному замыслу; приводить примеры чисел, геометрических фигур; </w:t>
      </w:r>
      <w:r w:rsidRPr="00752E92">
        <w:rPr>
          <w:lang w:val="ru-RU"/>
        </w:rPr>
        <w:br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—  вести порядковый и количественный счет (соблюдать последовательность).</w:t>
      </w:r>
    </w:p>
    <w:p w:rsidR="00AA4C98" w:rsidRPr="00752E92" w:rsidRDefault="006A6C8E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752E92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752E92">
        <w:rPr>
          <w:lang w:val="ru-RU"/>
        </w:rPr>
        <w:br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математические явления могут быть представлены с помощью разных средств: текст, числовая запись, таблица, рисунок, схема; </w:t>
      </w:r>
      <w:r w:rsidRPr="00752E92">
        <w:rPr>
          <w:lang w:val="ru-RU"/>
        </w:rPr>
        <w:br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—  читать таблицу, извлекать информацию, представленную в табличной форме.</w:t>
      </w:r>
    </w:p>
    <w:p w:rsidR="00AA4C98" w:rsidRPr="00752E92" w:rsidRDefault="006A6C8E">
      <w:pPr>
        <w:autoSpaceDE w:val="0"/>
        <w:autoSpaceDN w:val="0"/>
        <w:spacing w:before="180" w:after="0" w:line="336" w:lineRule="auto"/>
        <w:ind w:left="240" w:right="288" w:hanging="240"/>
        <w:rPr>
          <w:lang w:val="ru-RU"/>
        </w:rPr>
      </w:pPr>
      <w:r w:rsidRPr="00752E92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  <w:r w:rsidRPr="00752E92">
        <w:rPr>
          <w:lang w:val="ru-RU"/>
        </w:rPr>
        <w:br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(описывать) число, геометрическую фигуру, последовательность из нескольких чисел, записанных по порядку; </w:t>
      </w:r>
      <w:r w:rsidRPr="00752E92">
        <w:rPr>
          <w:lang w:val="ru-RU"/>
        </w:rPr>
        <w:br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ход сравнения двух объектов; описывать своими словами сюжетную ситуацию и математическое отношение, представленное в задаче; </w:t>
      </w:r>
      <w:r w:rsidRPr="00752E92">
        <w:rPr>
          <w:lang w:val="ru-RU"/>
        </w:rPr>
        <w:br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положение предмета в пространстве различать и использовать математические знаки; </w:t>
      </w:r>
      <w:r w:rsidRPr="00752E92">
        <w:rPr>
          <w:lang w:val="ru-RU"/>
        </w:rPr>
        <w:br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—  строить предложения относительно заданного набора объектов.</w:t>
      </w:r>
    </w:p>
    <w:p w:rsidR="00AA4C98" w:rsidRPr="00752E92" w:rsidRDefault="006A6C8E">
      <w:pPr>
        <w:autoSpaceDE w:val="0"/>
        <w:autoSpaceDN w:val="0"/>
        <w:spacing w:before="178" w:after="0" w:line="350" w:lineRule="auto"/>
        <w:ind w:left="240" w:right="576" w:hanging="240"/>
        <w:rPr>
          <w:lang w:val="ru-RU"/>
        </w:rPr>
      </w:pPr>
      <w:r w:rsidRPr="00752E92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  <w:r w:rsidRPr="00752E92">
        <w:rPr>
          <w:lang w:val="ru-RU"/>
        </w:rPr>
        <w:br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—  принимать учебную задачу, удерживать её в процессе деятельности;</w:t>
      </w:r>
      <w:r w:rsidRPr="00752E92">
        <w:rPr>
          <w:lang w:val="ru-RU"/>
        </w:rPr>
        <w:br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действовать в соответствии с предложенным образцом, инструкцией; </w:t>
      </w:r>
      <w:r w:rsidRPr="00752E92">
        <w:rPr>
          <w:lang w:val="ru-RU"/>
        </w:rPr>
        <w:br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интерес к проверке результатов решения учебной задачи, с помощью учителя устанавливать причину возникшей ошибки и трудности; </w:t>
      </w:r>
      <w:r w:rsidRPr="00752E92">
        <w:rPr>
          <w:lang w:val="ru-RU"/>
        </w:rPr>
        <w:br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вычисления с помощью другого приёма выполнения действия.</w:t>
      </w:r>
    </w:p>
    <w:p w:rsidR="00AA4C98" w:rsidRPr="00752E92" w:rsidRDefault="006A6C8E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752E92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752E92">
        <w:rPr>
          <w:lang w:val="ru-RU"/>
        </w:rPr>
        <w:br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парной работе с математическим материалом; </w:t>
      </w:r>
      <w:r w:rsidRPr="00752E92">
        <w:rPr>
          <w:lang w:val="ru-RU"/>
        </w:rPr>
        <w:br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AA4C98" w:rsidRPr="00752E92" w:rsidRDefault="00AA4C98">
      <w:pPr>
        <w:rPr>
          <w:lang w:val="ru-RU"/>
        </w:rPr>
        <w:sectPr w:rsidR="00AA4C98" w:rsidRPr="00752E92">
          <w:pgSz w:w="11900" w:h="16840"/>
          <w:pgMar w:top="286" w:right="786" w:bottom="1440" w:left="846" w:header="720" w:footer="720" w:gutter="0"/>
          <w:cols w:space="720" w:equalWidth="0">
            <w:col w:w="10268" w:space="0"/>
          </w:cols>
          <w:docGrid w:linePitch="360"/>
        </w:sectPr>
      </w:pPr>
    </w:p>
    <w:p w:rsidR="00AA4C98" w:rsidRPr="00752E92" w:rsidRDefault="00AA4C98">
      <w:pPr>
        <w:autoSpaceDE w:val="0"/>
        <w:autoSpaceDN w:val="0"/>
        <w:spacing w:after="78" w:line="220" w:lineRule="exact"/>
        <w:rPr>
          <w:lang w:val="ru-RU"/>
        </w:rPr>
      </w:pPr>
    </w:p>
    <w:p w:rsidR="00AA4C98" w:rsidRPr="00752E92" w:rsidRDefault="006A6C8E">
      <w:pPr>
        <w:autoSpaceDE w:val="0"/>
        <w:autoSpaceDN w:val="0"/>
        <w:spacing w:after="0" w:line="230" w:lineRule="auto"/>
        <w:rPr>
          <w:lang w:val="ru-RU"/>
        </w:rPr>
      </w:pPr>
      <w:r w:rsidRPr="00752E9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A4C98" w:rsidRPr="00752E92" w:rsidRDefault="006A6C8E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752E92">
        <w:rPr>
          <w:lang w:val="ru-RU"/>
        </w:rPr>
        <w:tab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математики в 1 классе направлено на достижение </w:t>
      </w:r>
      <w:proofErr w:type="gramStart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AA4C98" w:rsidRPr="00752E92" w:rsidRDefault="006A6C8E">
      <w:pPr>
        <w:autoSpaceDE w:val="0"/>
        <w:autoSpaceDN w:val="0"/>
        <w:spacing w:before="262" w:after="0" w:line="230" w:lineRule="auto"/>
        <w:rPr>
          <w:lang w:val="ru-RU"/>
        </w:rPr>
      </w:pPr>
      <w:r w:rsidRPr="00752E9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A4C98" w:rsidRPr="00752E92" w:rsidRDefault="006A6C8E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752E92">
        <w:rPr>
          <w:lang w:val="ru-RU"/>
        </w:rPr>
        <w:tab/>
      </w: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«Математика» </w:t>
      </w:r>
      <w:proofErr w:type="gramStart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результаты:</w:t>
      </w:r>
    </w:p>
    <w:p w:rsidR="00AA4C98" w:rsidRPr="00752E92" w:rsidRDefault="006A6C8E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AA4C98" w:rsidRPr="00752E92" w:rsidRDefault="006A6C8E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AA4C98" w:rsidRPr="00752E92" w:rsidRDefault="006A6C8E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A4C98" w:rsidRPr="00752E92" w:rsidRDefault="006A6C8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AA4C98" w:rsidRPr="00752E92" w:rsidRDefault="006A6C8E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AA4C98" w:rsidRPr="00752E92" w:rsidRDefault="006A6C8E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AA4C98" w:rsidRPr="00752E92" w:rsidRDefault="006A6C8E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AA4C98" w:rsidRPr="00752E92" w:rsidRDefault="006A6C8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AA4C98" w:rsidRPr="00752E92" w:rsidRDefault="006A6C8E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A4C98" w:rsidRPr="00752E92" w:rsidRDefault="006A6C8E">
      <w:pPr>
        <w:autoSpaceDE w:val="0"/>
        <w:autoSpaceDN w:val="0"/>
        <w:spacing w:before="324" w:after="0" w:line="230" w:lineRule="auto"/>
        <w:rPr>
          <w:lang w:val="ru-RU"/>
        </w:rPr>
      </w:pPr>
      <w:r w:rsidRPr="00752E9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A4C98" w:rsidRPr="00752E92" w:rsidRDefault="006A6C8E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proofErr w:type="gramStart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AA4C98" w:rsidRPr="00752E92" w:rsidRDefault="006A6C8E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752E92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AA4C98" w:rsidRPr="00752E92" w:rsidRDefault="006A6C8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52E92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AA4C98" w:rsidRPr="00752E92" w:rsidRDefault="006A6C8E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AA4C98" w:rsidRPr="00752E92" w:rsidRDefault="006A6C8E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AA4C98" w:rsidRPr="00752E92" w:rsidRDefault="006A6C8E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AA4C98" w:rsidRPr="00752E92" w:rsidRDefault="006A6C8E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AA4C98" w:rsidRPr="00752E92" w:rsidRDefault="006A6C8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52E92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AA4C98" w:rsidRPr="00752E92" w:rsidRDefault="00AA4C98">
      <w:pPr>
        <w:rPr>
          <w:lang w:val="ru-RU"/>
        </w:rPr>
        <w:sectPr w:rsidR="00AA4C98" w:rsidRPr="00752E92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A4C98" w:rsidRPr="00752E92" w:rsidRDefault="00AA4C98">
      <w:pPr>
        <w:autoSpaceDE w:val="0"/>
        <w:autoSpaceDN w:val="0"/>
        <w:spacing w:after="132" w:line="220" w:lineRule="exact"/>
        <w:rPr>
          <w:lang w:val="ru-RU"/>
        </w:rPr>
      </w:pPr>
    </w:p>
    <w:p w:rsidR="00AA4C98" w:rsidRPr="00752E92" w:rsidRDefault="006A6C8E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AA4C98" w:rsidRPr="00752E92" w:rsidRDefault="006A6C8E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AA4C98" w:rsidRPr="00752E92" w:rsidRDefault="006A6C8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AA4C98" w:rsidRPr="00752E92" w:rsidRDefault="006A6C8E">
      <w:pPr>
        <w:autoSpaceDE w:val="0"/>
        <w:autoSpaceDN w:val="0"/>
        <w:spacing w:before="178" w:after="0" w:line="230" w:lineRule="auto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3)  Работа с информацией:</w:t>
      </w:r>
    </w:p>
    <w:p w:rsidR="00AA4C98" w:rsidRPr="00752E92" w:rsidRDefault="006A6C8E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AA4C98" w:rsidRPr="00752E92" w:rsidRDefault="006A6C8E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AA4C98" w:rsidRPr="00752E92" w:rsidRDefault="006A6C8E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AA4C98" w:rsidRPr="00752E92" w:rsidRDefault="006A6C8E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AA4C98" w:rsidRPr="00752E92" w:rsidRDefault="006A6C8E">
      <w:pPr>
        <w:autoSpaceDE w:val="0"/>
        <w:autoSpaceDN w:val="0"/>
        <w:spacing w:before="178" w:after="0" w:line="230" w:lineRule="auto"/>
        <w:rPr>
          <w:lang w:val="ru-RU"/>
        </w:rPr>
      </w:pPr>
      <w:r w:rsidRPr="00752E92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AA4C98" w:rsidRPr="00752E92" w:rsidRDefault="006A6C8E">
      <w:pPr>
        <w:autoSpaceDE w:val="0"/>
        <w:autoSpaceDN w:val="0"/>
        <w:spacing w:before="298" w:after="0" w:line="230" w:lineRule="auto"/>
        <w:ind w:left="24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</w:t>
      </w:r>
    </w:p>
    <w:p w:rsidR="00AA4C98" w:rsidRPr="00752E92" w:rsidRDefault="006A6C8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—  строить логическое рассуждение;</w:t>
      </w:r>
    </w:p>
    <w:p w:rsidR="00AA4C98" w:rsidRPr="00752E92" w:rsidRDefault="006A6C8E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AA4C98" w:rsidRPr="00752E92" w:rsidRDefault="006A6C8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AA4C98" w:rsidRPr="00752E92" w:rsidRDefault="006A6C8E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AA4C98" w:rsidRPr="00752E92" w:rsidRDefault="006A6C8E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A4C98" w:rsidRPr="00752E92" w:rsidRDefault="006A6C8E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A4C98" w:rsidRPr="00752E92" w:rsidRDefault="006A6C8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алгоритмах: воспроизводить, дополнять, исправлять </w:t>
      </w:r>
      <w:proofErr w:type="gramStart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деформированные</w:t>
      </w:r>
      <w:proofErr w:type="gramEnd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AA4C98" w:rsidRPr="00752E92" w:rsidRDefault="006A6C8E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аналогии;</w:t>
      </w:r>
      <w:proofErr w:type="gramStart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 .</w:t>
      </w:r>
      <w:proofErr w:type="gramEnd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составлять тексты заданий, аналогичные типовым изученным.</w:t>
      </w:r>
    </w:p>
    <w:p w:rsidR="00AA4C98" w:rsidRPr="00752E92" w:rsidRDefault="006A6C8E">
      <w:pPr>
        <w:autoSpaceDE w:val="0"/>
        <w:autoSpaceDN w:val="0"/>
        <w:spacing w:before="178" w:after="0" w:line="230" w:lineRule="auto"/>
        <w:rPr>
          <w:lang w:val="ru-RU"/>
        </w:rPr>
      </w:pPr>
      <w:r w:rsidRPr="00752E92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AA4C98" w:rsidRPr="00752E92" w:rsidRDefault="006A6C8E">
      <w:pPr>
        <w:autoSpaceDE w:val="0"/>
        <w:autoSpaceDN w:val="0"/>
        <w:spacing w:before="190" w:after="0" w:line="230" w:lineRule="auto"/>
        <w:rPr>
          <w:lang w:val="ru-RU"/>
        </w:rPr>
      </w:pPr>
      <w:r w:rsidRPr="00752E92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AA4C98" w:rsidRPr="00752E92" w:rsidRDefault="006A6C8E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AA4C98" w:rsidRPr="00752E92" w:rsidRDefault="006A6C8E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AA4C98" w:rsidRPr="00752E92" w:rsidRDefault="006A6C8E">
      <w:pPr>
        <w:autoSpaceDE w:val="0"/>
        <w:autoSpaceDN w:val="0"/>
        <w:spacing w:before="178" w:after="0" w:line="230" w:lineRule="auto"/>
        <w:rPr>
          <w:lang w:val="ru-RU"/>
        </w:rPr>
      </w:pPr>
      <w:r w:rsidRPr="00752E92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AA4C98" w:rsidRPr="00752E92" w:rsidRDefault="006A6C8E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AA4C98" w:rsidRPr="00752E92" w:rsidRDefault="00AA4C98">
      <w:pPr>
        <w:rPr>
          <w:lang w:val="ru-RU"/>
        </w:rPr>
        <w:sectPr w:rsidR="00AA4C98" w:rsidRPr="00752E92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AA4C98" w:rsidRPr="00752E92" w:rsidRDefault="00AA4C98">
      <w:pPr>
        <w:autoSpaceDE w:val="0"/>
        <w:autoSpaceDN w:val="0"/>
        <w:spacing w:after="144" w:line="220" w:lineRule="exact"/>
        <w:rPr>
          <w:lang w:val="ru-RU"/>
        </w:rPr>
      </w:pPr>
    </w:p>
    <w:p w:rsidR="00AA4C98" w:rsidRPr="00752E92" w:rsidRDefault="006A6C8E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AA4C98" w:rsidRPr="00752E92" w:rsidRDefault="006A6C8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AA4C98" w:rsidRPr="00752E92" w:rsidRDefault="006A6C8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52E92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AA4C98" w:rsidRPr="00752E92" w:rsidRDefault="006A6C8E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AA4C98" w:rsidRPr="00752E92" w:rsidRDefault="006A6C8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AA4C98" w:rsidRPr="00752E92" w:rsidRDefault="006A6C8E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752E92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AA4C98" w:rsidRPr="00752E92" w:rsidRDefault="006A6C8E">
      <w:pPr>
        <w:autoSpaceDE w:val="0"/>
        <w:autoSpaceDN w:val="0"/>
        <w:spacing w:before="180" w:after="0" w:line="271" w:lineRule="auto"/>
        <w:ind w:left="420" w:right="576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контрпримеров</w:t>
      </w:r>
      <w:proofErr w:type="spellEnd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AA4C98" w:rsidRPr="00752E92" w:rsidRDefault="006A6C8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AA4C98" w:rsidRPr="00752E92" w:rsidRDefault="006A6C8E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A4C98" w:rsidRPr="00752E92" w:rsidRDefault="006A6C8E">
      <w:pPr>
        <w:autoSpaceDE w:val="0"/>
        <w:autoSpaceDN w:val="0"/>
        <w:spacing w:before="322" w:after="0" w:line="230" w:lineRule="auto"/>
        <w:rPr>
          <w:lang w:val="ru-RU"/>
        </w:rPr>
      </w:pPr>
      <w:r w:rsidRPr="00752E9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A4C98" w:rsidRPr="00752E92" w:rsidRDefault="006A6C8E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1 классе </w:t>
      </w:r>
      <w:proofErr w:type="gramStart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AA4C98" w:rsidRPr="00752E92" w:rsidRDefault="006A6C8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 упорядочивать  числа  от  0 до 20; </w:t>
      </w:r>
    </w:p>
    <w:p w:rsidR="00AA4C98" w:rsidRPr="00752E92" w:rsidRDefault="006A6C8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пересчитывать различные объекты, устанавливать порядковый номер объекта; </w:t>
      </w:r>
    </w:p>
    <w:p w:rsidR="00AA4C98" w:rsidRPr="00752E92" w:rsidRDefault="006A6C8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числа, большие/меньшие данного числа на заданное число; </w:t>
      </w:r>
    </w:p>
    <w:p w:rsidR="00AA4C98" w:rsidRPr="00752E92" w:rsidRDefault="006A6C8E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AA4C98" w:rsidRPr="00752E92" w:rsidRDefault="006A6C8E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текстовые задачи в одно действие на сложение и вычитание: выделять условие и требование (вопрос); </w:t>
      </w:r>
    </w:p>
    <w:p w:rsidR="00AA4C98" w:rsidRPr="00752E92" w:rsidRDefault="006A6C8E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по длине, устанавливая между ними соотношение длиннее/короче (выше/ниже, шире/уже); </w:t>
      </w:r>
    </w:p>
    <w:p w:rsidR="00AA4C98" w:rsidRPr="00752E92" w:rsidRDefault="006A6C8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использовать единицу длины — сантиметр; измерять длину отрезка, чертить отрезок заданной длины (в </w:t>
      </w:r>
      <w:proofErr w:type="gramStart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см</w:t>
      </w:r>
      <w:proofErr w:type="gramEnd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AA4C98" w:rsidRPr="00752E92" w:rsidRDefault="006A6C8E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число и цифру; распознавать геометрические фигуры: круг, треугольник, прямоугольник (квадрат), отрезок; </w:t>
      </w:r>
    </w:p>
    <w:p w:rsidR="00AA4C98" w:rsidRPr="00752E92" w:rsidRDefault="006A6C8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между объектами соотношения: слева/справа, дальше/ближе, </w:t>
      </w:r>
      <w:proofErr w:type="gramStart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между</w:t>
      </w:r>
      <w:proofErr w:type="gramEnd"/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, перед/за, над/под; </w:t>
      </w:r>
    </w:p>
    <w:p w:rsidR="00AA4C98" w:rsidRPr="00752E92" w:rsidRDefault="006A6C8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относительно заданного набора объектов/предметов; </w:t>
      </w:r>
    </w:p>
    <w:p w:rsidR="00AA4C98" w:rsidRPr="00752E92" w:rsidRDefault="006A6C8E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объекты по заданному признаку; находить и называть закономерности в ряду объектов повседневной жизни; </w:t>
      </w:r>
    </w:p>
    <w:p w:rsidR="00AA4C98" w:rsidRPr="00752E92" w:rsidRDefault="00AA4C98">
      <w:pPr>
        <w:rPr>
          <w:lang w:val="ru-RU"/>
        </w:rPr>
        <w:sectPr w:rsidR="00AA4C98" w:rsidRPr="00752E92">
          <w:pgSz w:w="11900" w:h="16840"/>
          <w:pgMar w:top="364" w:right="790" w:bottom="422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AA4C98" w:rsidRPr="00752E92" w:rsidRDefault="00AA4C98">
      <w:pPr>
        <w:autoSpaceDE w:val="0"/>
        <w:autoSpaceDN w:val="0"/>
        <w:spacing w:after="108" w:line="220" w:lineRule="exact"/>
        <w:rPr>
          <w:lang w:val="ru-RU"/>
        </w:rPr>
      </w:pPr>
    </w:p>
    <w:p w:rsidR="00AA4C98" w:rsidRPr="00752E92" w:rsidRDefault="006A6C8E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строки и столбцы таблицы, вносить данное в таблицу, извлекать данное/данные из таблицы; </w:t>
      </w:r>
    </w:p>
    <w:p w:rsidR="00AA4C98" w:rsidRPr="00752E92" w:rsidRDefault="006A6C8E">
      <w:pPr>
        <w:autoSpaceDE w:val="0"/>
        <w:autoSpaceDN w:val="0"/>
        <w:spacing w:before="190" w:after="0" w:line="262" w:lineRule="auto"/>
        <w:rPr>
          <w:lang w:val="ru-RU"/>
        </w:rPr>
      </w:pPr>
      <w:r w:rsidRPr="00752E92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два объекта (числа, геометрические фигуры); распределять объекты на две группы по заданному основанию.</w:t>
      </w:r>
    </w:p>
    <w:p w:rsidR="00AA4C98" w:rsidRPr="00752E92" w:rsidRDefault="00AA4C98">
      <w:pPr>
        <w:rPr>
          <w:lang w:val="ru-RU"/>
        </w:rPr>
        <w:sectPr w:rsidR="00AA4C98" w:rsidRPr="00752E92">
          <w:pgSz w:w="11900" w:h="16840"/>
          <w:pgMar w:top="328" w:right="730" w:bottom="1440" w:left="1086" w:header="720" w:footer="720" w:gutter="0"/>
          <w:cols w:space="720" w:equalWidth="0">
            <w:col w:w="10084" w:space="0"/>
          </w:cols>
          <w:docGrid w:linePitch="360"/>
        </w:sectPr>
      </w:pPr>
    </w:p>
    <w:p w:rsidR="00AA4C98" w:rsidRPr="00752E92" w:rsidRDefault="00AA4C98">
      <w:pPr>
        <w:autoSpaceDE w:val="0"/>
        <w:autoSpaceDN w:val="0"/>
        <w:spacing w:after="64" w:line="220" w:lineRule="exact"/>
        <w:rPr>
          <w:lang w:val="ru-RU"/>
        </w:rPr>
      </w:pPr>
    </w:p>
    <w:p w:rsidR="00AA4C98" w:rsidRDefault="006A6C8E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686"/>
        <w:gridCol w:w="528"/>
        <w:gridCol w:w="1106"/>
        <w:gridCol w:w="1140"/>
        <w:gridCol w:w="864"/>
        <w:gridCol w:w="5164"/>
        <w:gridCol w:w="1236"/>
        <w:gridCol w:w="1382"/>
      </w:tblGrid>
      <w:tr w:rsidR="00AA4C98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5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AA4C98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A4C98" w:rsidRDefault="00AA4C9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A4C98" w:rsidRDefault="00AA4C98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A4C98" w:rsidRDefault="00AA4C9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A4C98" w:rsidRDefault="00AA4C9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A4C98" w:rsidRDefault="00AA4C9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A4C98" w:rsidRDefault="00AA4C98"/>
        </w:tc>
      </w:tr>
      <w:tr w:rsidR="00AA4C98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Числа</w:t>
            </w:r>
            <w:proofErr w:type="spellEnd"/>
          </w:p>
        </w:tc>
      </w:tr>
      <w:tr w:rsidR="00AA4C9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от 1 до 9: различение, чтение, запись.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750A30" w:rsidP="00750A3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01</w:t>
            </w:r>
            <w:r w:rsidR="006A6C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15</w:t>
            </w:r>
            <w:r w:rsidR="006A6C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Единица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счёта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Десяток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Счёт предметов, запись результата цифрами.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20.09.2022 21.09.2022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66" w:after="0" w:line="245" w:lineRule="auto"/>
              <w:ind w:left="72" w:right="576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Порядковый номер объекта при заданном порядке счёта.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 группах. Формулирование ответов на вопросы: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«Сколько?», «</w:t>
            </w:r>
            <w:proofErr w:type="gramStart"/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Который</w:t>
            </w:r>
            <w:proofErr w:type="gramEnd"/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66" w:after="0" w:line="245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 группах. Формулирование ответов на вопросы: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«Сколько?», «</w:t>
            </w:r>
            <w:proofErr w:type="gramStart"/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Который</w:t>
            </w:r>
            <w:proofErr w:type="gramEnd"/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Число и цифра 0 при измерении, вычислении.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27.09.2022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в пределах 20: чтение, запись, сравнение</w:t>
            </w: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EE6142" w:rsidRDefault="006A6C8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28.09.2022</w:t>
            </w:r>
            <w:r w:rsidR="00EE61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-03.10.2022</w:t>
            </w:r>
          </w:p>
          <w:p w:rsidR="0055495D" w:rsidRPr="0055495D" w:rsidRDefault="0055495D" w:rsidP="00EE6142">
            <w:pPr>
              <w:autoSpaceDE w:val="0"/>
              <w:autoSpaceDN w:val="0"/>
              <w:spacing w:before="78" w:after="0" w:line="230" w:lineRule="auto"/>
              <w:rPr>
                <w:lang w:val="ru-RU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таблицей чисел: наблюдение, установление закономерностей в расположении чисел;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Однозначные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двузначные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2250BE" w:rsidRDefault="00704EF7" w:rsidP="002250BE">
            <w:pPr>
              <w:autoSpaceDE w:val="0"/>
              <w:autoSpaceDN w:val="0"/>
              <w:spacing w:before="78" w:after="0" w:line="23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04.10.2022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Цифры; знаки сравнения, равенства, арифметических действий;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Увеличение (уменьшение) числа на несколько 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DB5168" w:rsidRDefault="00704EF7">
            <w:pPr>
              <w:autoSpaceDE w:val="0"/>
              <w:autoSpaceDN w:val="0"/>
              <w:spacing w:before="78" w:after="0" w:line="230" w:lineRule="auto"/>
              <w:jc w:val="center"/>
              <w:rPr>
                <w:sz w:val="16"/>
                <w:szCs w:val="16"/>
                <w:lang w:val="ru-RU"/>
              </w:rPr>
            </w:pPr>
            <w:r w:rsidRPr="00DB5168">
              <w:rPr>
                <w:sz w:val="16"/>
                <w:szCs w:val="16"/>
                <w:lang w:val="ru-RU"/>
              </w:rPr>
              <w:t>05.10.2022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 группах. Формулирование ответов на вопросы: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«Сколько?», «</w:t>
            </w:r>
            <w:proofErr w:type="gramStart"/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Который</w:t>
            </w:r>
            <w:proofErr w:type="gramEnd"/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348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0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</w:tr>
      <w:tr w:rsidR="00AA4C9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Величины</w:t>
            </w:r>
            <w:proofErr w:type="spellEnd"/>
          </w:p>
        </w:tc>
      </w:tr>
      <w:tr w:rsidR="00AA4C9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Длина и её измерение с помощью заданной мерки</w:t>
            </w: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 w:rsidP="006C49F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8D4DC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.10.2022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Коллективная работа по различению и сравнению величин;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64" w:after="0" w:line="250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Сравнение без измерения: выше — ниже, шире— </w:t>
            </w:r>
            <w:proofErr w:type="gramStart"/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уж</w:t>
            </w:r>
            <w:proofErr w:type="gramEnd"/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е, длиннее — короче, старше — моложе, тяжелее — легче.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8D4DC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10</w:t>
            </w:r>
            <w:r w:rsidR="006A6C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.10.2022</w:t>
            </w:r>
            <w:r w:rsidR="00D838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="006A6C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6A6C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.10.2022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назначения и необходимости использования величин в жизни;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</w:tbl>
    <w:p w:rsidR="00AA4C98" w:rsidRDefault="00AA4C98">
      <w:pPr>
        <w:autoSpaceDE w:val="0"/>
        <w:autoSpaceDN w:val="0"/>
        <w:spacing w:after="0" w:line="14" w:lineRule="exact"/>
      </w:pPr>
    </w:p>
    <w:p w:rsidR="00AA4C98" w:rsidRDefault="00AA4C98">
      <w:pPr>
        <w:sectPr w:rsidR="00AA4C98">
          <w:pgSz w:w="16840" w:h="11900"/>
          <w:pgMar w:top="282" w:right="640" w:bottom="3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A4C98" w:rsidRDefault="00AA4C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686"/>
        <w:gridCol w:w="528"/>
        <w:gridCol w:w="1106"/>
        <w:gridCol w:w="1140"/>
        <w:gridCol w:w="864"/>
        <w:gridCol w:w="5164"/>
        <w:gridCol w:w="1236"/>
        <w:gridCol w:w="1382"/>
      </w:tblGrid>
      <w:tr w:rsidR="00AA4C9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45" w:lineRule="auto"/>
              <w:ind w:right="720"/>
              <w:jc w:val="center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8D4DCE" w:rsidRDefault="00D8384D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8D4DC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13</w:t>
            </w:r>
            <w:r w:rsidR="006A6C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.10.2022</w:t>
            </w:r>
            <w:r w:rsidR="008D4DC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="00D945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18.10.2022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Линейка как простейший инструмент измерения длины;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348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</w:tr>
      <w:tr w:rsidR="00AA4C9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Арифметические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действия</w:t>
            </w:r>
            <w:proofErr w:type="spellEnd"/>
          </w:p>
        </w:tc>
      </w:tr>
      <w:tr w:rsidR="00AA4C98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и вычитание чисел в пределах 20.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3B7D99" w:rsidRDefault="006A6C8E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19.10.2022</w:t>
            </w:r>
            <w:r w:rsidR="003B7D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-10.11.2022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 Переместительное свойство сложения.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3B7D99" w:rsidRDefault="006A6C8E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</w:t>
            </w:r>
            <w:r w:rsidR="003B7D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-06.12.2022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Вычитание как действие, обратное сложению.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07.12.2022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разных способов подсчёта суммы и разности,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переместительного свойства при нахождении суммы;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Неизвестное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слагаемое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08.12.2022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Пропедевтика исследовательской работы: перестановка слагаемых при сложении (обсуждение практических и учебных ситуаций);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одинаковых слагаемых. Счёт по 2, по 3, по 5.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</w:t>
            </w:r>
            <w:r w:rsidR="006327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15.12.2022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парах/группах: проверка правильности вычисления с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Прибавление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нуля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и вычитание чисел без перехода и с переходом через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63274D" w:rsidRDefault="006A6C8E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20.12.2022</w:t>
            </w:r>
            <w:r w:rsidR="0063274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-09.01.2023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Вычисление суммы, разности трёх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8921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 w:rsidR="006A6C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.01.2023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разных способов подсчёта суммы и разности,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переместительного свойства при нахождении суммы;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348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</w:t>
            </w:r>
          </w:p>
        </w:tc>
        <w:tc>
          <w:tcPr>
            <w:tcW w:w="10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</w:tr>
      <w:tr w:rsidR="00AA4C9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Текстовые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задачи</w:t>
            </w:r>
            <w:proofErr w:type="spellEnd"/>
          </w:p>
        </w:tc>
      </w:tr>
      <w:tr w:rsidR="00AA4C98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0930A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 w:rsidR="006A6C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.01.2023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proofErr w:type="gramStart"/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12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0930A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.01.2023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19</w:t>
            </w:r>
            <w:r w:rsidR="006A6C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.01.2023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описание словами и с помощью предметной модели сюжетной ситуации и </w:t>
            </w:r>
            <w:proofErr w:type="spellStart"/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математическогоотношения</w:t>
            </w:r>
            <w:proofErr w:type="spellEnd"/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Иллюстрация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</w:tbl>
    <w:p w:rsidR="00AA4C98" w:rsidRDefault="00AA4C98">
      <w:pPr>
        <w:autoSpaceDE w:val="0"/>
        <w:autoSpaceDN w:val="0"/>
        <w:spacing w:after="0" w:line="14" w:lineRule="exact"/>
      </w:pPr>
    </w:p>
    <w:p w:rsidR="00AA4C98" w:rsidRDefault="00AA4C98">
      <w:pPr>
        <w:sectPr w:rsidR="00AA4C98">
          <w:pgSz w:w="16840" w:h="11900"/>
          <w:pgMar w:top="284" w:right="640" w:bottom="5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A4C98" w:rsidRDefault="00AA4C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686"/>
        <w:gridCol w:w="528"/>
        <w:gridCol w:w="1106"/>
        <w:gridCol w:w="1140"/>
        <w:gridCol w:w="864"/>
        <w:gridCol w:w="5164"/>
        <w:gridCol w:w="1236"/>
        <w:gridCol w:w="1382"/>
      </w:tblGrid>
      <w:tr w:rsidR="00AA4C9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0930A0" w:rsidP="00A4776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6A6C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.01.2023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="00A4776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25.</w:t>
            </w:r>
            <w:r w:rsidR="006A6C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01.2023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Соотнесение текста задачи и её модели;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14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A47764" w:rsidRDefault="00A47764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26</w:t>
            </w:r>
            <w:r w:rsidR="006A6C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.01.2023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-01.02.2023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описание словами и с помощью предметной модели сюжетной ситуации и </w:t>
            </w:r>
            <w:proofErr w:type="spellStart"/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математическогоотношения</w:t>
            </w:r>
            <w:proofErr w:type="spellEnd"/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Иллюстрация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Обнаружение недостающего элемента задачи, дополнение текста задачи числовыми данными (по  иллюстрации, смыслу задачи, её решению).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930A5F" w:rsidRDefault="00930A5F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6A6C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.02.2023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-07.02.2023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</w:t>
            </w:r>
            <w:proofErr w:type="gramStart"/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сколь-ко</w:t>
            </w:r>
            <w:proofErr w:type="gramEnd"/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осталось»).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представленного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задаче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348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0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</w:tr>
      <w:tr w:rsidR="00AA4C98" w:rsidRPr="00A318D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5.</w:t>
            </w: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AA4C9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Расположение предметов и  объектов на плоскости, в  пространстве: слева/справа, сверху/снизу, </w:t>
            </w:r>
            <w:proofErr w:type="gramStart"/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между</w:t>
            </w:r>
            <w:proofErr w:type="gramEnd"/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; </w:t>
            </w:r>
            <w:proofErr w:type="gramStart"/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установление</w:t>
            </w:r>
            <w:proofErr w:type="gramEnd"/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пространственных отношений.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651EC1" w:rsidRDefault="0084034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08</w:t>
            </w:r>
            <w:r w:rsidR="00651E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.02.2023 </w:t>
            </w:r>
            <w:r w:rsidR="00651EC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09</w:t>
            </w:r>
            <w:r w:rsidR="006A6C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.02.2023</w:t>
            </w:r>
            <w:r w:rsidR="00651EC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20.02.2023</w:t>
            </w:r>
          </w:p>
          <w:p w:rsidR="00651EC1" w:rsidRPr="00651EC1" w:rsidRDefault="00651EC1" w:rsidP="00651EC1">
            <w:pPr>
              <w:autoSpaceDE w:val="0"/>
              <w:autoSpaceDN w:val="0"/>
              <w:spacing w:before="78" w:after="0" w:line="245" w:lineRule="auto"/>
              <w:rPr>
                <w:lang w:val="ru-RU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Распознавание и называние известных геометрических фигур, обнаружение в окружающем мире их моделей;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Распознавание объекта и его отражения.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6C5620" w:rsidRDefault="006C5620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21.02</w:t>
            </w:r>
            <w:r w:rsidR="00EF25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="006A6C8E" w:rsidRPr="006C56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2023</w:t>
            </w:r>
            <w:r w:rsidR="00EF25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-27.02.2023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Геометрические фигуры: распознавание круга, треугольника, прямоугольника, отрезка.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B41937" w:rsidRDefault="00B41937" w:rsidP="00B41937">
            <w:pPr>
              <w:jc w:val="center"/>
              <w:rPr>
                <w:sz w:val="16"/>
                <w:szCs w:val="16"/>
                <w:lang w:val="ru-RU"/>
              </w:rPr>
            </w:pPr>
            <w:r w:rsidRPr="00B41937">
              <w:rPr>
                <w:sz w:val="16"/>
                <w:szCs w:val="16"/>
                <w:lang w:val="ru-RU"/>
              </w:rPr>
              <w:t>28.02.2023-</w:t>
            </w:r>
            <w:r w:rsidR="00E56E80">
              <w:rPr>
                <w:sz w:val="16"/>
                <w:szCs w:val="16"/>
                <w:lang w:val="ru-RU"/>
              </w:rPr>
              <w:t>06.03.2023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свойств геометрических фигур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(прямоугольника и др.); сравнение геометрических фигур (по форме, размеру); сравнение отрезков по длине;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E56E80" w:rsidRDefault="00E56E80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07</w:t>
            </w:r>
            <w:r w:rsidR="006A6C8E" w:rsidRPr="00E56E8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.03.2023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- 14</w:t>
            </w:r>
            <w:r w:rsidR="006A6C8E" w:rsidRPr="00E56E8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.03.2023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Длина стороны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84555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15</w:t>
            </w:r>
            <w:r w:rsidR="006A6C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 w:rsidR="006A6C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.03.2023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Изображение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прямоугольника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квадрата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треугольника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F51436" w:rsidRDefault="00A379AA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21</w:t>
            </w:r>
            <w:r w:rsidR="006A6C8E" w:rsidRPr="00A379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.03.2023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-23.03</w:t>
            </w:r>
            <w:r w:rsidR="00F514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.2023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752E92">
              <w:rPr>
                <w:lang w:val="ru-RU"/>
              </w:rPr>
              <w:br/>
            </w:r>
            <w:proofErr w:type="spellStart"/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350"/>
        </w:trPr>
        <w:tc>
          <w:tcPr>
            <w:tcW w:w="408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089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</w:tr>
      <w:tr w:rsidR="00AA4C9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Математическая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информация</w:t>
            </w:r>
            <w:proofErr w:type="spellEnd"/>
          </w:p>
        </w:tc>
      </w:tr>
      <w:tr w:rsidR="00AA4C98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Сбор данных об объекте по  образцу.</w:t>
            </w:r>
          </w:p>
          <w:p w:rsidR="00AA4C98" w:rsidRPr="00752E92" w:rsidRDefault="006A6C8E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Характеристики объекта, группы объектов (количество, форма, размер); выбор предметов по образцу (по  заданным признакам).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379A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6A6C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.04.2023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наглядностью — рисунками, содержащими математическую информацию. Формулирование вопросов и ответов по рисунку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</w:tbl>
    <w:p w:rsidR="00AA4C98" w:rsidRDefault="00AA4C98">
      <w:pPr>
        <w:autoSpaceDE w:val="0"/>
        <w:autoSpaceDN w:val="0"/>
        <w:spacing w:after="0" w:line="14" w:lineRule="exact"/>
      </w:pPr>
    </w:p>
    <w:p w:rsidR="00AA4C98" w:rsidRDefault="00AA4C98">
      <w:pPr>
        <w:sectPr w:rsidR="00AA4C98">
          <w:pgSz w:w="16840" w:h="11900"/>
          <w:pgMar w:top="284" w:right="640" w:bottom="57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A4C98" w:rsidRDefault="00AA4C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686"/>
        <w:gridCol w:w="528"/>
        <w:gridCol w:w="1106"/>
        <w:gridCol w:w="1140"/>
        <w:gridCol w:w="864"/>
        <w:gridCol w:w="5164"/>
        <w:gridCol w:w="1236"/>
        <w:gridCol w:w="1382"/>
      </w:tblGrid>
      <w:tr w:rsidR="00AA4C9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Группировка объектов по  заданному признаку.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5A6FB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05</w:t>
            </w:r>
            <w:r w:rsidR="006A6C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06</w:t>
            </w:r>
            <w:r w:rsidR="006A6C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.04.2023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парах/группах: поиск общих свой</w:t>
            </w:r>
            <w:proofErr w:type="gramStart"/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 гр</w:t>
            </w:r>
            <w:proofErr w:type="gramEnd"/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5A6FB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 w:rsidR="006A6C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 w:rsidR="006A6C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.04.2023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парах/группах: поиск общих свой</w:t>
            </w:r>
            <w:proofErr w:type="gramStart"/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 гр</w:t>
            </w:r>
            <w:proofErr w:type="gramEnd"/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Верные (истинные) и 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1A441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6A6C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6A6C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.04.2023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логической конструкцией «Если …</w:t>
            </w:r>
            <w:proofErr w:type="gramStart"/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,</w:t>
            </w:r>
            <w:proofErr w:type="gramEnd"/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то …».Верно или неверно: формулирование и проверка предложения;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 таблицы (содержащей не более четырёх данных); извлечение данного из  строки, столбца; внесение одного-двух данных в таблицу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1A441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17</w:t>
            </w:r>
            <w:r w:rsidR="006A6C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19</w:t>
            </w:r>
            <w:r w:rsidR="006A6C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.04.2023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числами в окружающем мире, описание словами наблюдаемых фактов, закономерностей;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6" w:after="0" w:line="245" w:lineRule="auto"/>
              <w:ind w:right="576"/>
              <w:jc w:val="center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E58CB" w:rsidP="006E58C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 w:rsidR="006A6C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="006A6C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6A6C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.04.2023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наглядностью — рисунками, содержащими математическую информацию. Формулирование вопросов и ответов по рисунку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Выполнение 1—3-шаговых инструкций,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связанных с вычислениями, измерением длины, построением 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E58CB" w:rsidP="00433F1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25</w:t>
            </w:r>
            <w:r w:rsidR="00433F1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 w:rsidR="00433F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6A6C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="00433F1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="00433F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26</w:t>
            </w:r>
            <w:r w:rsidR="006A6C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 w:rsidR="00433F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6A6C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.2023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наглядностью — рисунками, содержащими математическую информацию. Формулирование вопросов и ответов по рисунку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A4C98">
        <w:trPr>
          <w:trHeight w:hRule="exact" w:val="482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0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</w:tr>
      <w:tr w:rsidR="00AA4C98">
        <w:trPr>
          <w:trHeight w:hRule="exact" w:val="348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0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</w:tr>
      <w:tr w:rsidR="00AA4C98">
        <w:trPr>
          <w:trHeight w:hRule="exact" w:val="328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</w:tr>
    </w:tbl>
    <w:p w:rsidR="00AA4C98" w:rsidRDefault="00AA4C98">
      <w:pPr>
        <w:autoSpaceDE w:val="0"/>
        <w:autoSpaceDN w:val="0"/>
        <w:spacing w:after="0" w:line="14" w:lineRule="exact"/>
      </w:pPr>
    </w:p>
    <w:p w:rsidR="00AA4C98" w:rsidRDefault="00AA4C98">
      <w:pPr>
        <w:sectPr w:rsidR="00AA4C9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A4C98" w:rsidRDefault="00AA4C98">
      <w:pPr>
        <w:autoSpaceDE w:val="0"/>
        <w:autoSpaceDN w:val="0"/>
        <w:spacing w:after="78" w:line="220" w:lineRule="exact"/>
      </w:pPr>
    </w:p>
    <w:p w:rsidR="00AA4C98" w:rsidRDefault="006A6C8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A4C98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AA4C98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C98" w:rsidRDefault="00AA4C9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C98" w:rsidRDefault="00AA4C9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C98" w:rsidRDefault="00AA4C9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C98" w:rsidRDefault="00AA4C98"/>
        </w:tc>
      </w:tr>
      <w:tr w:rsidR="00AA4C9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различение, чтение,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71" w:lineRule="auto"/>
              <w:ind w:left="72" w:right="288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различение, чтение,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различение, чтение,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различение, чтение,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различение, чтение,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различение, чтение,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различение, чтение,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74" w:lineRule="auto"/>
              <w:ind w:left="72" w:right="288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различение, чтение,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14.09.2022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различение, чтение,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различение, чтение,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19.09.2022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счёта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Десяток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Счёт предметов, запись результата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цифрами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A4C98" w:rsidRDefault="00AA4C98">
      <w:pPr>
        <w:autoSpaceDE w:val="0"/>
        <w:autoSpaceDN w:val="0"/>
        <w:spacing w:after="0" w:line="14" w:lineRule="exact"/>
      </w:pPr>
    </w:p>
    <w:p w:rsidR="00AA4C98" w:rsidRDefault="00AA4C98">
      <w:pPr>
        <w:sectPr w:rsidR="00AA4C98">
          <w:pgSz w:w="11900" w:h="16840"/>
          <w:pgMar w:top="298" w:right="650" w:bottom="3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A4C98" w:rsidRDefault="00AA4C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A4C9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Порядковый номер объекта при заданном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порядке счёта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Сравнение чисел по количеству: больше, меньше, столько же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Сравнение </w:t>
            </w:r>
            <w:r w:rsidRPr="00752E92">
              <w:rPr>
                <w:lang w:val="ru-RU"/>
              </w:rPr>
              <w:br/>
            </w:r>
            <w:proofErr w:type="spellStart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сравнение</w:t>
            </w:r>
            <w:proofErr w:type="spellEnd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групп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 по количеству: больше, меньше, столько же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Число и цифра 0 при измерении,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вычислении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в пределах 20: чтение, запись,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Однозначные и двузначные числа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Увеличение числа на несколько единиц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Уменьшение числа на несколько единиц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71" w:lineRule="auto"/>
              <w:ind w:left="72" w:right="130"/>
              <w:jc w:val="both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Длина и её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с помощью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заданной мерки. Длиннее.</w:t>
            </w:r>
          </w:p>
          <w:p w:rsidR="00AA4C98" w:rsidRPr="00752E92" w:rsidRDefault="006A6C8E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Короче. </w:t>
            </w:r>
            <w:proofErr w:type="gramStart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100" w:after="0" w:line="271" w:lineRule="auto"/>
              <w:ind w:left="72" w:right="518"/>
              <w:jc w:val="both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Величины. Длина и её измерение с помощью заданной мерки.</w:t>
            </w:r>
          </w:p>
          <w:p w:rsidR="00AA4C98" w:rsidRDefault="006A6C8E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Сравнение без измерения: выше — ниже, шире — уже, длиннее </w:t>
            </w:r>
            <w:proofErr w:type="gramStart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—к</w:t>
            </w:r>
            <w:proofErr w:type="gramEnd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ороче, старше —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моложе, тяжелее — легче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12.10.2022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A4C98" w:rsidRDefault="00AA4C98">
      <w:pPr>
        <w:autoSpaceDE w:val="0"/>
        <w:autoSpaceDN w:val="0"/>
        <w:spacing w:after="0" w:line="14" w:lineRule="exact"/>
      </w:pPr>
    </w:p>
    <w:p w:rsidR="00AA4C98" w:rsidRDefault="00AA4C98">
      <w:pPr>
        <w:sectPr w:rsidR="00AA4C98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A4C98" w:rsidRDefault="00AA4C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A4C9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Единицы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длины: сантиметр,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дециметр; установление соотношения между ними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Сложение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□ + 1, □ – 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Сложение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□ + 2, □ –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Сложение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□ + 3, □ – 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 w:rsidRPr="00A318D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Сложение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□ + 4, □ – 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52E92">
              <w:rPr>
                <w:lang w:val="ru-RU"/>
              </w:rPr>
              <w:br/>
            </w:r>
            <w:proofErr w:type="spellStart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A4C98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83" w:lineRule="auto"/>
              <w:ind w:left="72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Сложение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□ + 5, □ + 6, □ + 7, □ + 8, □ + 9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Сложение и вычитание чисел в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6 –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Сложение и вычитание чисел в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7 –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A4C98" w:rsidRDefault="00AA4C98">
      <w:pPr>
        <w:autoSpaceDE w:val="0"/>
        <w:autoSpaceDN w:val="0"/>
        <w:spacing w:after="0" w:line="14" w:lineRule="exact"/>
      </w:pPr>
    </w:p>
    <w:p w:rsidR="00AA4C98" w:rsidRDefault="00AA4C98">
      <w:pPr>
        <w:sectPr w:rsidR="00AA4C98">
          <w:pgSz w:w="11900" w:h="16840"/>
          <w:pgMar w:top="284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A4C98" w:rsidRDefault="00AA4C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A4C9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Сложение и вычитание чисел в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8 –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Сложение и вычитание чисел в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9 –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Сложение и вычитание чисел в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10 –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Сложение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однозначных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переходом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□ + 2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Сложение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однозначных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переходом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□ + 3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proofErr w:type="spellStart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</w:t>
            </w:r>
            <w:proofErr w:type="gramStart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ложение</w:t>
            </w:r>
            <w:proofErr w:type="spellEnd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однозначных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переходом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□ + 4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Сложение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однозначных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переходом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□ + 5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A4C98" w:rsidRDefault="00AA4C98">
      <w:pPr>
        <w:autoSpaceDE w:val="0"/>
        <w:autoSpaceDN w:val="0"/>
        <w:spacing w:after="0" w:line="14" w:lineRule="exact"/>
      </w:pPr>
    </w:p>
    <w:p w:rsidR="00AA4C98" w:rsidRDefault="00AA4C98">
      <w:pPr>
        <w:sectPr w:rsidR="00AA4C98">
          <w:pgSz w:w="11900" w:h="16840"/>
          <w:pgMar w:top="284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A4C98" w:rsidRDefault="00AA4C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A4C98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Сложение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однозначных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переходом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□ + 6, □ + 7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Сложение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однозначных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переходом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□ + 8, □ + 9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Сложение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переходом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11 -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Сложение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переходом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12 -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Сложение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переходом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13 -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Сложение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переходом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14 -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A4C98" w:rsidRDefault="00AA4C98">
      <w:pPr>
        <w:autoSpaceDE w:val="0"/>
        <w:autoSpaceDN w:val="0"/>
        <w:spacing w:after="0" w:line="14" w:lineRule="exact"/>
      </w:pPr>
    </w:p>
    <w:p w:rsidR="00AA4C98" w:rsidRDefault="00AA4C98">
      <w:pPr>
        <w:sectPr w:rsidR="00AA4C98">
          <w:pgSz w:w="11900" w:h="16840"/>
          <w:pgMar w:top="284" w:right="650" w:bottom="12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A4C98" w:rsidRDefault="00AA4C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A4C98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Сложение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переходом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Сложение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переходом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16 -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Сложение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переходом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17 - □, 18 -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Названия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компонентов действий, результатов действия сложения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Названия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компонентов действий, результатов действия вычитания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Названия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компонентов действий, результатов действий сложения и вычитания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81" w:lineRule="auto"/>
              <w:ind w:left="72" w:right="720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действия. Таблица сложения. Таблица сложения чисел в пределах 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81" w:lineRule="auto"/>
              <w:ind w:left="72" w:right="720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действия. Таблица сложения. Таблица сложения чисел в пределах 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A4C98" w:rsidRDefault="00AA4C98">
      <w:pPr>
        <w:autoSpaceDE w:val="0"/>
        <w:autoSpaceDN w:val="0"/>
        <w:spacing w:after="0" w:line="14" w:lineRule="exact"/>
      </w:pPr>
    </w:p>
    <w:p w:rsidR="00AA4C98" w:rsidRDefault="00AA4C98">
      <w:pPr>
        <w:sectPr w:rsidR="00AA4C98">
          <w:pgSz w:w="11900" w:h="16840"/>
          <w:pgMar w:top="284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A4C98">
        <w:trPr>
          <w:trHeight w:hRule="exact" w:val="1842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</w:tr>
    </w:tbl>
    <w:p w:rsidR="00AA4C98" w:rsidRDefault="00AA4C98">
      <w:pPr>
        <w:autoSpaceDE w:val="0"/>
        <w:autoSpaceDN w:val="0"/>
        <w:spacing w:after="0" w:line="1828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A4C9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AA4C98" w:rsidRPr="00752E92" w:rsidRDefault="006A6C8E">
            <w:pPr>
              <w:autoSpaceDE w:val="0"/>
              <w:autoSpaceDN w:val="0"/>
              <w:spacing w:before="70" w:after="0" w:line="262" w:lineRule="auto"/>
              <w:ind w:right="720"/>
              <w:jc w:val="center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Переместительное свойство сложения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Вычитание как действие, обратное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 w:rsidRPr="00A318D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Неизвестное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слагаемое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52E92">
              <w:rPr>
                <w:lang w:val="ru-RU"/>
              </w:rPr>
              <w:br/>
            </w:r>
            <w:proofErr w:type="spellStart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A4C98" w:rsidRPr="00A318D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Сложение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одинаковых слагаемых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52E92">
              <w:rPr>
                <w:lang w:val="ru-RU"/>
              </w:rPr>
              <w:br/>
            </w:r>
            <w:proofErr w:type="spellStart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A4C9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действия. Счёт по 2, по 3, по 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действия. Прибавление и вычитание нуля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81" w:lineRule="auto"/>
              <w:ind w:left="72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Сложение чисел без перехода через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десяток.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Вычитание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чисел без перехода через десяток.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A4C98" w:rsidRDefault="00AA4C98">
      <w:pPr>
        <w:autoSpaceDE w:val="0"/>
        <w:autoSpaceDN w:val="0"/>
        <w:spacing w:after="0" w:line="14" w:lineRule="exact"/>
      </w:pPr>
    </w:p>
    <w:p w:rsidR="00AA4C98" w:rsidRDefault="00AA4C98">
      <w:pPr>
        <w:autoSpaceDE w:val="0"/>
        <w:autoSpaceDN w:val="0"/>
        <w:spacing w:after="0" w:line="14" w:lineRule="exact"/>
      </w:pPr>
    </w:p>
    <w:p w:rsidR="00AA4C98" w:rsidRDefault="00AA4C98">
      <w:pPr>
        <w:sectPr w:rsidR="00AA4C98">
          <w:pgSz w:w="11900" w:h="16840"/>
          <w:pgMar w:top="0" w:right="650" w:bottom="12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A4C98" w:rsidRDefault="00AA4C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A4C98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81" w:lineRule="auto"/>
              <w:ind w:left="72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Сложение чисел с переходом через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десяток.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переходом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десяток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81" w:lineRule="auto"/>
              <w:ind w:left="72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Сложение чисел с переходом через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десяток.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Вычитание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чисел с переходом через десяток.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переходом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десяток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Вычитание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чисел с переходом через десяток.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AA4C98" w:rsidRPr="00752E92" w:rsidRDefault="006A6C8E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задача: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структурные элементы, составление текстовой задачи по образцу.</w:t>
            </w:r>
          </w:p>
          <w:p w:rsidR="00AA4C98" w:rsidRPr="00752E92" w:rsidRDefault="006A6C8E">
            <w:pPr>
              <w:autoSpaceDE w:val="0"/>
              <w:autoSpaceDN w:val="0"/>
              <w:spacing w:before="70" w:after="0" w:line="278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задач на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по рисунку, по схематическому рисунку, по записи решения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AA4C98" w:rsidRPr="00752E92" w:rsidRDefault="006A6C8E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Зависимость между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данными и искомой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величиной в текстовой задаче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AA4C98" w:rsidRPr="00752E92" w:rsidRDefault="006A6C8E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Зависимость между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данными и искомой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величиной в текстовой задаче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A4C98" w:rsidRDefault="00AA4C98">
      <w:pPr>
        <w:autoSpaceDE w:val="0"/>
        <w:autoSpaceDN w:val="0"/>
        <w:spacing w:after="0" w:line="14" w:lineRule="exact"/>
      </w:pPr>
    </w:p>
    <w:p w:rsidR="00AA4C98" w:rsidRDefault="00AA4C98">
      <w:pPr>
        <w:sectPr w:rsidR="00AA4C98">
          <w:pgSz w:w="11900" w:h="16840"/>
          <w:pgMar w:top="284" w:right="650" w:bottom="6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A4C98" w:rsidRDefault="00AA4C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A4C9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 Выбор и запись арифметического действия для получения ответа на вопрос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AA4C98" w:rsidRDefault="006A6C8E">
            <w:pPr>
              <w:autoSpaceDE w:val="0"/>
              <w:autoSpaceDN w:val="0"/>
              <w:spacing w:before="70" w:after="0" w:line="281" w:lineRule="auto"/>
              <w:ind w:left="72" w:right="288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сюжетная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задача в одно действие: запись решения, ответа задачи.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AA4C98" w:rsidRDefault="006A6C8E">
            <w:pPr>
              <w:autoSpaceDE w:val="0"/>
              <w:autoSpaceDN w:val="0"/>
              <w:spacing w:before="70" w:after="0" w:line="281" w:lineRule="auto"/>
              <w:ind w:left="72" w:right="288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сюжетная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задача в одно действие: запись решения, ответа задачи.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остатка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AA4C98" w:rsidRDefault="006A6C8E">
            <w:pPr>
              <w:autoSpaceDE w:val="0"/>
              <w:autoSpaceDN w:val="0"/>
              <w:spacing w:before="70" w:after="0" w:line="283" w:lineRule="auto"/>
              <w:ind w:left="72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сюжетная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задача в одно действие: запись решения, ответа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AA4C98" w:rsidRPr="00752E92" w:rsidRDefault="006A6C8E">
            <w:pPr>
              <w:autoSpaceDE w:val="0"/>
              <w:autoSpaceDN w:val="0"/>
              <w:spacing w:before="70" w:after="0" w:line="286" w:lineRule="auto"/>
              <w:ind w:left="72" w:right="288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сюжетная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задача в одно действие: запись решения, ответа задачи. Задачи на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увеличение числа на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несколько единиц (с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двумя множествами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31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AA4C98" w:rsidRPr="00752E92" w:rsidRDefault="006A6C8E">
            <w:pPr>
              <w:autoSpaceDE w:val="0"/>
              <w:autoSpaceDN w:val="0"/>
              <w:spacing w:before="70" w:after="0" w:line="286" w:lineRule="auto"/>
              <w:ind w:left="72" w:right="288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сюжетная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задача в одно действие: запись решения, ответа задачи. Задачи на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уменьшение числа на несколько единиц (с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двумя множествами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24.01.2023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A4C98" w:rsidRDefault="00AA4C98">
      <w:pPr>
        <w:autoSpaceDE w:val="0"/>
        <w:autoSpaceDN w:val="0"/>
        <w:spacing w:after="0" w:line="14" w:lineRule="exact"/>
      </w:pPr>
    </w:p>
    <w:p w:rsidR="00AA4C98" w:rsidRDefault="00AA4C98">
      <w:pPr>
        <w:sectPr w:rsidR="00AA4C98">
          <w:pgSz w:w="11900" w:h="16840"/>
          <w:pgMar w:top="284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A4C98" w:rsidRDefault="00AA4C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A4C98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AA4C98" w:rsidRDefault="006A6C8E">
            <w:pPr>
              <w:autoSpaceDE w:val="0"/>
              <w:autoSpaceDN w:val="0"/>
              <w:spacing w:before="70" w:after="0" w:line="281" w:lineRule="auto"/>
              <w:ind w:left="72" w:right="288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сюжетная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задача в одно действие: запись решения, ответа задачи.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сюжетная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задача в одно действие: запись решения, ответа задачи.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слагаемого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AA4C98" w:rsidRDefault="006A6C8E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сюжетная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задача в одно действие: запись решения, ответа задачи.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слагаемого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AA4C98" w:rsidRDefault="006A6C8E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сюжетная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задача в одно действие: запись решения, ответа задачи.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AA4C98" w:rsidRDefault="006A6C8E">
            <w:pPr>
              <w:autoSpaceDE w:val="0"/>
              <w:autoSpaceDN w:val="0"/>
              <w:spacing w:before="70" w:after="0" w:line="283" w:lineRule="auto"/>
              <w:ind w:left="72" w:right="144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сюжетная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задача в одно действие: запись решения, ответа задачи.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AA4C98" w:rsidRDefault="006A6C8E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сюжетная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задача в одно действие: запись решения, ответа задачи.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A4C98" w:rsidRDefault="00AA4C98">
      <w:pPr>
        <w:autoSpaceDE w:val="0"/>
        <w:autoSpaceDN w:val="0"/>
        <w:spacing w:after="0" w:line="14" w:lineRule="exact"/>
      </w:pPr>
    </w:p>
    <w:p w:rsidR="00AA4C98" w:rsidRDefault="00AA4C98">
      <w:pPr>
        <w:sectPr w:rsidR="00AA4C98">
          <w:pgSz w:w="11900" w:h="16840"/>
          <w:pgMar w:top="284" w:right="650" w:bottom="7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A4C98" w:rsidRDefault="00AA4C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A4C98" w:rsidTr="00A318D2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AA4C98" w:rsidRPr="00752E92" w:rsidRDefault="006A6C8E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Обнаружение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недостающего элемента задачи, дополнение текста задачи числовыми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данными (по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иллюстрации, смыслу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задачи, её решению)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 w:rsidTr="00A318D2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Расположение предметов и объектов на плоскости, в пространстве: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слева/справа,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сверху/снизу, </w:t>
            </w:r>
            <w:proofErr w:type="gramStart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 w:rsidTr="00A318D2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Расположение предметов и объектов на плоскости, в пространстве: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установление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пространственных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38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Расположение предметов и объектов на плоскости, в пространстве: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слева/справа,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сверху/снизу, </w:t>
            </w:r>
            <w:proofErr w:type="gramStart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752E92">
              <w:rPr>
                <w:lang w:val="ru-RU"/>
              </w:rPr>
              <w:br/>
            </w:r>
            <w:proofErr w:type="gramStart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пространственных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A4C98" w:rsidRDefault="00AA4C98">
      <w:pPr>
        <w:autoSpaceDE w:val="0"/>
        <w:autoSpaceDN w:val="0"/>
        <w:spacing w:after="0" w:line="14" w:lineRule="exact"/>
      </w:pPr>
    </w:p>
    <w:p w:rsidR="00AA4C98" w:rsidRDefault="00AA4C98">
      <w:pPr>
        <w:sectPr w:rsidR="00AA4C98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A4C98" w:rsidRDefault="00AA4C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A4C98">
        <w:trPr>
          <w:trHeight w:hRule="exact" w:val="4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86" w:lineRule="auto"/>
              <w:ind w:left="72" w:right="144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Расположение предметов и объектов на плоскости, в пространстве: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слева/справа,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сверху/снизу, </w:t>
            </w:r>
            <w:proofErr w:type="gramStart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752E92">
              <w:rPr>
                <w:lang w:val="ru-RU"/>
              </w:rPr>
              <w:br/>
            </w:r>
            <w:proofErr w:type="gramStart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пространственных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AA4C98" w:rsidRDefault="006A6C8E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Между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 Распознавание объекта и его отражения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Геометрические фигуры: распознавание круга,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треугольника,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прямоугольника, отрезка.</w:t>
            </w:r>
          </w:p>
          <w:p w:rsidR="00AA4C98" w:rsidRPr="00752E92" w:rsidRDefault="006A6C8E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геометрических фигур: куба, шара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41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Геометрические фигуры: распознавание круга,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треугольника,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прямоугольника, отрезка.</w:t>
            </w:r>
          </w:p>
          <w:p w:rsidR="00AA4C98" w:rsidRPr="00752E92" w:rsidRDefault="006A6C8E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геометрических фигур: круга, треугольника,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прямоугольника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(квадрата)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A4C98" w:rsidRDefault="00AA4C98">
      <w:pPr>
        <w:autoSpaceDE w:val="0"/>
        <w:autoSpaceDN w:val="0"/>
        <w:spacing w:after="0" w:line="14" w:lineRule="exact"/>
      </w:pPr>
    </w:p>
    <w:p w:rsidR="00AA4C98" w:rsidRDefault="00AA4C98">
      <w:pPr>
        <w:sectPr w:rsidR="00AA4C98">
          <w:pgSz w:w="11900" w:h="16840"/>
          <w:pgMar w:top="284" w:right="650" w:bottom="12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A4C98" w:rsidRDefault="00AA4C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A4C98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Геометрические фигуры: распознавание круга,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треугольника,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прямоугольника, отрезка.</w:t>
            </w:r>
          </w:p>
          <w:p w:rsidR="00AA4C98" w:rsidRPr="00752E92" w:rsidRDefault="006A6C8E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геометрических фигур: прямой, отрезка, точки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AA4C98" w:rsidRPr="00752E92" w:rsidRDefault="006A6C8E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прямоугольника,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квадрата, треугольника.</w:t>
            </w:r>
          </w:p>
          <w:p w:rsidR="00AA4C98" w:rsidRPr="00752E92" w:rsidRDefault="006A6C8E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геометрических фигур "от руки"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38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AA4C98" w:rsidRPr="00752E92" w:rsidRDefault="006A6C8E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квадрата, треугольника с помощью линейки.</w:t>
            </w:r>
          </w:p>
          <w:p w:rsidR="00AA4C98" w:rsidRPr="00752E92" w:rsidRDefault="006A6C8E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с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линейки геометрических фигур: многоугольника,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треугольника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38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AA4C98" w:rsidRPr="00752E92" w:rsidRDefault="006A6C8E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квадрата, треугольника с помощью линейки.</w:t>
            </w:r>
          </w:p>
          <w:p w:rsidR="00AA4C98" w:rsidRPr="00752E92" w:rsidRDefault="006A6C8E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с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линейки геометрических фигур: прямоугольника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(квадрата)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A4C98" w:rsidRDefault="00AA4C98">
      <w:pPr>
        <w:autoSpaceDE w:val="0"/>
        <w:autoSpaceDN w:val="0"/>
        <w:spacing w:after="0" w:line="14" w:lineRule="exact"/>
      </w:pPr>
    </w:p>
    <w:p w:rsidR="00AA4C98" w:rsidRDefault="00AA4C98">
      <w:pPr>
        <w:sectPr w:rsidR="00AA4C98">
          <w:pgSz w:w="11900" w:h="16840"/>
          <w:pgMar w:top="284" w:right="650" w:bottom="9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A4C98" w:rsidRDefault="00AA4C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A4C98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AA4C98" w:rsidRPr="00752E92" w:rsidRDefault="006A6C8E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квадрата, треугольника с помощью линейки.</w:t>
            </w:r>
          </w:p>
          <w:p w:rsidR="00AA4C98" w:rsidRPr="00752E92" w:rsidRDefault="006A6C8E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с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 линейки геометрических фигур: прямой, отрезка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48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AA4C98" w:rsidRPr="00752E92" w:rsidRDefault="006A6C8E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квадрата, треугольника с помощью линейки.</w:t>
            </w:r>
          </w:p>
          <w:p w:rsidR="00AA4C98" w:rsidRPr="00752E92" w:rsidRDefault="006A6C8E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с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линейки геометрических фигур: многоугольника,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треугольника,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прямоугольника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(квадрата), прямой,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отрезка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45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AA4C98" w:rsidRPr="00752E92" w:rsidRDefault="006A6C8E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квадрата, треугольника с помощью линейки;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измерение длины отрезка в сантиметрах.</w:t>
            </w:r>
          </w:p>
          <w:p w:rsidR="00AA4C98" w:rsidRPr="00752E92" w:rsidRDefault="006A6C8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Прямоугольник. Квадрат.</w:t>
            </w:r>
          </w:p>
          <w:p w:rsidR="00AA4C98" w:rsidRPr="00752E92" w:rsidRDefault="006A6C8E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прямоугольника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(квадрата) на клетчатой бумаге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AA4C98" w:rsidRPr="00752E92" w:rsidRDefault="006A6C8E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измерение длины отрезка в сантиметрах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A4C98" w:rsidRDefault="00AA4C98">
      <w:pPr>
        <w:autoSpaceDE w:val="0"/>
        <w:autoSpaceDN w:val="0"/>
        <w:spacing w:after="0" w:line="14" w:lineRule="exact"/>
      </w:pPr>
    </w:p>
    <w:p w:rsidR="00AA4C98" w:rsidRDefault="00AA4C98">
      <w:pPr>
        <w:sectPr w:rsidR="00AA4C98">
          <w:pgSz w:w="11900" w:h="16840"/>
          <w:pgMar w:top="284" w:right="650" w:bottom="5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A4C98" w:rsidRDefault="00AA4C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A4C98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AA4C98" w:rsidRPr="00752E92" w:rsidRDefault="006A6C8E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длины отрезка в сантиметрах. Измерение длины в дециметрах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сантиметрах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74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AA4C98" w:rsidRDefault="006A6C8E">
            <w:pPr>
              <w:autoSpaceDE w:val="0"/>
              <w:autoSpaceDN w:val="0"/>
              <w:spacing w:before="70" w:after="0"/>
              <w:ind w:left="72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длины отрезка в сантиметрах.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 w:rsidTr="004C7916">
        <w:trPr>
          <w:trHeight w:hRule="exact" w:val="30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Пространственные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AA4C98" w:rsidRPr="00752E92" w:rsidRDefault="006A6C8E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длины отрезка в сантиметрах. Сложение и вычитание длин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отрезков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 w:rsidTr="004C7916">
        <w:trPr>
          <w:trHeight w:hRule="exact" w:val="31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AA4C98" w:rsidRPr="00752E92" w:rsidRDefault="006A6C8E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длины отрезка в сантиметрах. Сложение и вычитание длин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отрезков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 w:rsidTr="004C7916">
        <w:trPr>
          <w:trHeight w:hRule="exact" w:val="29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100" w:after="0" w:line="271" w:lineRule="auto"/>
              <w:ind w:left="576" w:right="144" w:hanging="576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AA4C98" w:rsidRPr="00752E92" w:rsidRDefault="006A6C8E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квадрата, треугольника с помощью линейки.</w:t>
            </w:r>
          </w:p>
          <w:p w:rsidR="00AA4C98" w:rsidRPr="00752E92" w:rsidRDefault="006A6C8E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геометрических задач на построение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 w:rsidTr="004C7916">
        <w:trPr>
          <w:trHeight w:hRule="exact" w:val="19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/>
              <w:ind w:left="576" w:right="432" w:hanging="576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Математическая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Сбор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данных об объекте по образцу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A4C98" w:rsidRDefault="00AA4C98">
      <w:pPr>
        <w:autoSpaceDE w:val="0"/>
        <w:autoSpaceDN w:val="0"/>
        <w:spacing w:after="0" w:line="14" w:lineRule="exact"/>
      </w:pPr>
    </w:p>
    <w:p w:rsidR="00AA4C98" w:rsidRDefault="00AA4C98">
      <w:pPr>
        <w:sectPr w:rsidR="00AA4C98">
          <w:pgSz w:w="11900" w:h="16840"/>
          <w:pgMar w:top="284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A4C98" w:rsidRDefault="00AA4C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A4C98" w:rsidTr="00EB233C">
        <w:trPr>
          <w:trHeight w:hRule="exact" w:val="25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 w:rsidP="00EB233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</w:t>
            </w:r>
            <w:r w:rsidRPr="00752E92">
              <w:rPr>
                <w:lang w:val="ru-RU"/>
              </w:rPr>
              <w:tab/>
            </w:r>
            <w:proofErr w:type="spellStart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</w:t>
            </w:r>
            <w:proofErr w:type="gramStart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.Х</w:t>
            </w:r>
            <w:proofErr w:type="gramEnd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арактеристики</w:t>
            </w:r>
            <w:proofErr w:type="spellEnd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объекта, группы объектов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(количество, форма,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размер</w:t>
            </w:r>
            <w:r w:rsidR="00EB23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 w:rsidTr="00B1136F">
        <w:trPr>
          <w:trHeight w:hRule="exact" w:val="354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957C3C" w:rsidRDefault="006A6C8E" w:rsidP="00957C3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</w:t>
            </w:r>
            <w:r w:rsidRPr="00752E92">
              <w:rPr>
                <w:lang w:val="ru-RU"/>
              </w:rPr>
              <w:tab/>
            </w:r>
            <w:proofErr w:type="spellStart"/>
            <w:r w:rsidR="00B1136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</w:t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Характеристики</w:t>
            </w:r>
            <w:proofErr w:type="spellEnd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объекта, группы объектов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(количество, форма,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размер). </w:t>
            </w:r>
            <w:r w:rsidRPr="007D610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Сравнение двух или более предметов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 w:rsidTr="007743F0">
        <w:trPr>
          <w:trHeight w:hRule="exact" w:val="19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Математическая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Выбор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 по образцу (по заданным признакам)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 w:rsidTr="007D6102">
        <w:trPr>
          <w:trHeight w:hRule="exact" w:val="2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Группировка объектов по заданному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признаку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 w:rsidTr="007D6102">
        <w:trPr>
          <w:trHeight w:hRule="exact" w:val="33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 w:rsidP="007D6102">
            <w:pPr>
              <w:autoSpaceDE w:val="0"/>
              <w:autoSpaceDN w:val="0"/>
              <w:spacing w:before="98" w:after="0" w:line="281" w:lineRule="auto"/>
              <w:ind w:left="576" w:hanging="576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Математическая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Группировка объектов по заданному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признаку.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самостоятельно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установленному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признаку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 w:rsidTr="00E152D6">
        <w:trPr>
          <w:trHeight w:hRule="exact" w:val="25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</w:t>
            </w:r>
            <w:r w:rsidRPr="00752E92">
              <w:rPr>
                <w:lang w:val="ru-RU"/>
              </w:rPr>
              <w:tab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</w:t>
            </w:r>
          </w:p>
          <w:p w:rsidR="00AA4C98" w:rsidRPr="00752E92" w:rsidRDefault="006A6C8E">
            <w:pPr>
              <w:autoSpaceDE w:val="0"/>
              <w:autoSpaceDN w:val="0"/>
              <w:spacing w:before="72" w:after="0"/>
              <w:ind w:left="72" w:right="43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Закономерность в ряду заданных объектов: её обнаружение,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продолжение ряда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 w:rsidTr="006C737D">
        <w:trPr>
          <w:trHeight w:hRule="exact" w:val="36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86" w:lineRule="auto"/>
              <w:ind w:left="576" w:right="288" w:hanging="576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Верные (истинные) и неверные (ложные) предложения, составленные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A4C98" w:rsidRDefault="00AA4C98">
      <w:pPr>
        <w:autoSpaceDE w:val="0"/>
        <w:autoSpaceDN w:val="0"/>
        <w:spacing w:after="0" w:line="14" w:lineRule="exact"/>
      </w:pPr>
    </w:p>
    <w:p w:rsidR="00AA4C98" w:rsidRDefault="00AA4C98">
      <w:pPr>
        <w:sectPr w:rsidR="00AA4C98">
          <w:pgSz w:w="11900" w:h="16840"/>
          <w:pgMar w:top="284" w:right="650" w:bottom="6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A4C98" w:rsidRDefault="00AA4C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7"/>
        <w:gridCol w:w="659"/>
        <w:gridCol w:w="1620"/>
        <w:gridCol w:w="1668"/>
        <w:gridCol w:w="1236"/>
        <w:gridCol w:w="1826"/>
      </w:tblGrid>
      <w:tr w:rsidR="00AA4C98" w:rsidTr="00DC4A71">
        <w:trPr>
          <w:trHeight w:hRule="exact" w:val="19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Математическая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Чтение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таблицы (содержащей не более четырёх данных)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 w:rsidTr="00DC4A71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Извлечение данного из строки,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столбца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 w:rsidTr="00DC4A71">
        <w:trPr>
          <w:trHeight w:hRule="exact" w:val="18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78" w:lineRule="auto"/>
              <w:ind w:left="576" w:right="432" w:hanging="576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Внесение одного-двух данных в таблицу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 w:rsidTr="00DC4A71">
        <w:trPr>
          <w:trHeight w:hRule="exact" w:val="26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81" w:lineRule="auto"/>
              <w:ind w:left="576" w:right="576" w:hanging="576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Математическая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Чтение рисунка, схемы 1—2 числовыми данными (значениями данных величин)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 w:rsidTr="00DC4A71">
        <w:trPr>
          <w:trHeight w:hRule="exact" w:val="25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Выполнение 1—3-шаговых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инструкций, связанных с вычислениями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 w:rsidTr="00DC4A71">
        <w:trPr>
          <w:trHeight w:hRule="exact" w:val="24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Выполнение 1—3-шаговых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инструкций, связанных с измерением длины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 w:rsidTr="00DC4A71">
        <w:trPr>
          <w:trHeight w:hRule="exact" w:val="31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117.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100" w:after="0" w:line="281" w:lineRule="auto"/>
              <w:ind w:left="576" w:hanging="576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Математическая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Выполнение 1—3-шаговых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инструкций, связанных с построением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геометрических фигур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 w:rsidTr="00DC4A7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EE206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Промежуточная аттестация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 w:rsidTr="00666EFE">
        <w:trPr>
          <w:trHeight w:hRule="exact" w:val="11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62" w:lineRule="auto"/>
              <w:ind w:left="72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Резерв. Числа. Числа от </w:t>
            </w:r>
            <w:r w:rsidR="00666EF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 до 10, от </w:t>
            </w:r>
            <w:bookmarkStart w:id="0" w:name="_GoBack"/>
            <w:bookmarkEnd w:id="0"/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 до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 w:rsidTr="00DC4A71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Резерв. Величины.</w:t>
            </w:r>
          </w:p>
          <w:p w:rsidR="00AA4C98" w:rsidRDefault="006A6C8E">
            <w:pPr>
              <w:autoSpaceDE w:val="0"/>
              <w:autoSpaceDN w:val="0"/>
              <w:spacing w:before="70" w:after="0" w:line="262" w:lineRule="auto"/>
              <w:ind w:left="72" w:right="288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Единица длины: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сантиметр.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A4C98" w:rsidRDefault="00AA4C98">
      <w:pPr>
        <w:autoSpaceDE w:val="0"/>
        <w:autoSpaceDN w:val="0"/>
        <w:spacing w:after="0" w:line="14" w:lineRule="exact"/>
      </w:pPr>
    </w:p>
    <w:p w:rsidR="00AA4C98" w:rsidRDefault="00AA4C98">
      <w:pPr>
        <w:sectPr w:rsidR="00AA4C98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A4C98" w:rsidRDefault="00AA4C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A4C9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Резерв. Величины.</w:t>
            </w:r>
          </w:p>
          <w:p w:rsidR="00AA4C98" w:rsidRPr="00752E92" w:rsidRDefault="006A6C8E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Единицы длины: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сантиметр, дециметр.</w:t>
            </w:r>
          </w:p>
          <w:p w:rsidR="00AA4C98" w:rsidRDefault="006A6C8E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 w:rsidTr="009B117C">
        <w:trPr>
          <w:trHeight w:hRule="exact" w:val="14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71" w:lineRule="auto"/>
              <w:ind w:left="156" w:hanging="156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Арифметические действия. Числа от 1 до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71" w:lineRule="auto"/>
              <w:ind w:left="156" w:right="144" w:hanging="156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Арифметические действия. Числа от 1 до 10.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AA4C98" w:rsidRDefault="006A6C8E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Арифметические действия. Числа от 1 до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20. Сложение с переходом через десяток.</w:t>
            </w:r>
          </w:p>
          <w:p w:rsidR="00AA4C98" w:rsidRDefault="006A6C8E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Резерв. Арифметические действия. Числа от 1 до 20. Вычитание с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десяток.</w:t>
            </w:r>
          </w:p>
          <w:p w:rsidR="00AA4C98" w:rsidRDefault="006A6C8E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Текстовые задачи. Задачи на нахождение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суммы и остатка.</w:t>
            </w:r>
          </w:p>
          <w:p w:rsidR="00AA4C98" w:rsidRDefault="006A6C8E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Текстовые задачи.</w:t>
            </w:r>
          </w:p>
          <w:p w:rsidR="00AA4C98" w:rsidRPr="00752E92" w:rsidRDefault="006A6C8E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увеличение (уменьшение) числа на несколько раз.</w:t>
            </w:r>
          </w:p>
          <w:p w:rsidR="00AA4C98" w:rsidRDefault="006A6C8E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71" w:lineRule="auto"/>
              <w:ind w:left="72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Резерв. Текстовые задачи. Задачи на разностное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 w:rsidTr="009B117C">
        <w:trPr>
          <w:trHeight w:hRule="exact" w:val="20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Резерв. Пространственные отношения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AA4C98" w:rsidRDefault="006A6C8E">
            <w:pPr>
              <w:autoSpaceDE w:val="0"/>
              <w:autoSpaceDN w:val="0"/>
              <w:spacing w:before="7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П</w:t>
            </w:r>
            <w:r w:rsidR="009B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A4C98" w:rsidRDefault="00AA4C98">
      <w:pPr>
        <w:autoSpaceDE w:val="0"/>
        <w:autoSpaceDN w:val="0"/>
        <w:spacing w:after="0" w:line="14" w:lineRule="exact"/>
      </w:pPr>
    </w:p>
    <w:p w:rsidR="00AA4C98" w:rsidRDefault="00AA4C98">
      <w:pPr>
        <w:sectPr w:rsidR="00AA4C98">
          <w:pgSz w:w="11900" w:h="16840"/>
          <w:pgMar w:top="284" w:right="650" w:bottom="10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A4C98" w:rsidRDefault="00AA4C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A4C9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/>
              <w:ind w:left="156" w:hanging="156"/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Пространственные отношения и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AA4C98" w:rsidRDefault="006A6C8E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</w:t>
            </w:r>
            <w:r w:rsidR="009B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81" w:lineRule="auto"/>
              <w:ind w:left="156" w:right="144" w:hanging="156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Математическая информация. Сравнение, группировка,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закономерности, </w:t>
            </w:r>
            <w:r w:rsidRPr="00752E92">
              <w:rPr>
                <w:lang w:val="ru-RU"/>
              </w:rPr>
              <w:br/>
            </w: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высказывания.</w:t>
            </w:r>
          </w:p>
          <w:p w:rsidR="00AA4C98" w:rsidRDefault="006A6C8E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Математическая информация. Таблицы.</w:t>
            </w:r>
          </w:p>
          <w:p w:rsidR="00AA4C98" w:rsidRPr="00752E92" w:rsidRDefault="006A6C8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AA4C9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A4C98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Pr="00752E92" w:rsidRDefault="006A6C8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752E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C98" w:rsidRDefault="006A6C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AA4C98" w:rsidRDefault="00AA4C98">
      <w:pPr>
        <w:autoSpaceDE w:val="0"/>
        <w:autoSpaceDN w:val="0"/>
        <w:spacing w:after="0" w:line="14" w:lineRule="exact"/>
      </w:pPr>
    </w:p>
    <w:p w:rsidR="00AA4C98" w:rsidRDefault="00AA4C98">
      <w:pPr>
        <w:sectPr w:rsidR="00AA4C98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A4C98" w:rsidRDefault="00AA4C98">
      <w:pPr>
        <w:autoSpaceDE w:val="0"/>
        <w:autoSpaceDN w:val="0"/>
        <w:spacing w:after="78" w:line="220" w:lineRule="exact"/>
      </w:pPr>
    </w:p>
    <w:p w:rsidR="00AA4C98" w:rsidRDefault="006A6C8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AA4C98" w:rsidRDefault="006A6C8E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AA4C98" w:rsidRPr="00750A30" w:rsidRDefault="006A6C8E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 (в 2 частях), 1 класс /Моро М.И., Волкова С.И., Степанова С.В., Акционерное </w:t>
      </w:r>
      <w:proofErr w:type="spellStart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общество</w:t>
      </w:r>
      <w:proofErr w:type="gramStart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здательство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«Просвещение»; </w:t>
      </w:r>
      <w:r w:rsidRPr="00750A30">
        <w:rPr>
          <w:lang w:val="ru-RU"/>
        </w:rPr>
        <w:br/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AA4C98" w:rsidRPr="00750A30" w:rsidRDefault="006A6C8E">
      <w:pPr>
        <w:autoSpaceDE w:val="0"/>
        <w:autoSpaceDN w:val="0"/>
        <w:spacing w:before="262" w:after="0" w:line="230" w:lineRule="auto"/>
        <w:rPr>
          <w:lang w:val="ru-RU"/>
        </w:rPr>
      </w:pPr>
      <w:r w:rsidRPr="00750A30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A4C98" w:rsidRPr="00750A30" w:rsidRDefault="006A6C8E">
      <w:pPr>
        <w:autoSpaceDE w:val="0"/>
        <w:autoSpaceDN w:val="0"/>
        <w:spacing w:before="166" w:after="0" w:line="286" w:lineRule="auto"/>
        <w:ind w:right="1296"/>
        <w:rPr>
          <w:lang w:val="ru-RU"/>
        </w:rPr>
      </w:pP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Коллекции электронных образовательных ресурсов </w:t>
      </w:r>
      <w:r w:rsidRPr="00750A30">
        <w:rPr>
          <w:lang w:val="ru-RU"/>
        </w:rPr>
        <w:br/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windows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50A30">
        <w:rPr>
          <w:lang w:val="ru-RU"/>
        </w:rPr>
        <w:br/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 xml:space="preserve">2. «Единая коллекция цифровых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750A30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collektion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3.«Федеральный центр информационных образовательных ресурсов»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 xml:space="preserve"> 4. Каталог образовательных ресурсов сети Интернет для школы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http</w:t>
      </w:r>
      <w:proofErr w:type="gram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katalog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50A30">
        <w:rPr>
          <w:lang w:val="ru-RU"/>
        </w:rPr>
        <w:br/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 xml:space="preserve">5. Библиотека материалов для начальной школы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nachalka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 xml:space="preserve"> 6. 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todkabinet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: информационно-методический кабинет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metodkabinet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 xml:space="preserve">/ 7. Каталог образовательных ресурсов сети «Интернет»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50A30">
        <w:rPr>
          <w:lang w:val="ru-RU"/>
        </w:rPr>
        <w:br/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 xml:space="preserve">8. Российский образовательный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AA4C98" w:rsidRPr="00750A30" w:rsidRDefault="006A6C8E">
      <w:pPr>
        <w:autoSpaceDE w:val="0"/>
        <w:autoSpaceDN w:val="0"/>
        <w:spacing w:before="262" w:after="0" w:line="230" w:lineRule="auto"/>
        <w:rPr>
          <w:lang w:val="ru-RU"/>
        </w:rPr>
      </w:pPr>
      <w:r w:rsidRPr="00750A3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A4C98" w:rsidRPr="00750A30" w:rsidRDefault="006A6C8E">
      <w:pPr>
        <w:autoSpaceDE w:val="0"/>
        <w:autoSpaceDN w:val="0"/>
        <w:spacing w:before="166" w:after="0" w:line="281" w:lineRule="auto"/>
        <w:rPr>
          <w:lang w:val="ru-RU"/>
        </w:rPr>
      </w:pPr>
      <w:proofErr w:type="gramStart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 </w:t>
      </w:r>
      <w:r w:rsidRPr="00750A3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bi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training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soloveycenter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pro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onlyege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ege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vpr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-4/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vpr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matematika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 xml:space="preserve">-4/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onlinetestpad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tests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39.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klassnye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resursy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uchportal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 xml:space="preserve">/47-2-2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50A3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um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razum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uchebnye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prezentacii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nachalnaja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 xml:space="preserve">/18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internet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chgk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50A3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vbg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/~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kvint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im</w:t>
      </w:r>
      <w:proofErr w:type="spellEnd"/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proofErr w:type="gramEnd"/>
    </w:p>
    <w:p w:rsidR="00AA4C98" w:rsidRPr="00750A30" w:rsidRDefault="00AA4C98">
      <w:pPr>
        <w:rPr>
          <w:lang w:val="ru-RU"/>
        </w:rPr>
        <w:sectPr w:rsidR="00AA4C98" w:rsidRPr="00750A3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A4C98" w:rsidRPr="00750A30" w:rsidRDefault="00AA4C98">
      <w:pPr>
        <w:autoSpaceDE w:val="0"/>
        <w:autoSpaceDN w:val="0"/>
        <w:spacing w:after="78" w:line="220" w:lineRule="exact"/>
        <w:rPr>
          <w:lang w:val="ru-RU"/>
        </w:rPr>
      </w:pPr>
    </w:p>
    <w:p w:rsidR="00AA4C98" w:rsidRPr="00750A30" w:rsidRDefault="006A6C8E">
      <w:pPr>
        <w:autoSpaceDE w:val="0"/>
        <w:autoSpaceDN w:val="0"/>
        <w:spacing w:after="0" w:line="230" w:lineRule="auto"/>
        <w:rPr>
          <w:lang w:val="ru-RU"/>
        </w:rPr>
      </w:pPr>
      <w:r w:rsidRPr="00750A3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AA4C98" w:rsidRPr="00750A30" w:rsidRDefault="006A6C8E">
      <w:pPr>
        <w:autoSpaceDE w:val="0"/>
        <w:autoSpaceDN w:val="0"/>
        <w:spacing w:before="346" w:after="0" w:line="302" w:lineRule="auto"/>
        <w:ind w:right="3744"/>
        <w:rPr>
          <w:lang w:val="ru-RU"/>
        </w:rPr>
      </w:pPr>
      <w:r w:rsidRPr="00750A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750A30">
        <w:rPr>
          <w:lang w:val="ru-RU"/>
        </w:rPr>
        <w:br/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Таблицы по математике, проектор, ноутбук, интерактивная доска.</w:t>
      </w:r>
    </w:p>
    <w:p w:rsidR="00AA4C98" w:rsidRPr="00750A30" w:rsidRDefault="006A6C8E">
      <w:pPr>
        <w:autoSpaceDE w:val="0"/>
        <w:autoSpaceDN w:val="0"/>
        <w:spacing w:before="262" w:after="0" w:line="302" w:lineRule="auto"/>
        <w:ind w:right="720"/>
        <w:rPr>
          <w:lang w:val="ru-RU"/>
        </w:rPr>
      </w:pPr>
      <w:r w:rsidRPr="00750A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 И ПРАКТИЧЕСКИХ РАБОТ </w:t>
      </w:r>
      <w:r w:rsidRPr="00750A30">
        <w:rPr>
          <w:rFonts w:ascii="Times New Roman" w:eastAsia="Times New Roman" w:hAnsi="Times New Roman"/>
          <w:color w:val="000000"/>
          <w:sz w:val="24"/>
          <w:lang w:val="ru-RU"/>
        </w:rPr>
        <w:t>Классная магнитная доска.</w:t>
      </w:r>
    </w:p>
    <w:p w:rsidR="00AA4C98" w:rsidRPr="00750A30" w:rsidRDefault="00AA4C98">
      <w:pPr>
        <w:rPr>
          <w:lang w:val="ru-RU"/>
        </w:rPr>
        <w:sectPr w:rsidR="00AA4C98" w:rsidRPr="00750A3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A6C8E" w:rsidRPr="00750A30" w:rsidRDefault="006A6C8E">
      <w:pPr>
        <w:rPr>
          <w:lang w:val="ru-RU"/>
        </w:rPr>
      </w:pPr>
    </w:p>
    <w:sectPr w:rsidR="006A6C8E" w:rsidRPr="00750A3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3C04"/>
    <w:rsid w:val="000930A0"/>
    <w:rsid w:val="0015074B"/>
    <w:rsid w:val="00161C72"/>
    <w:rsid w:val="001A4418"/>
    <w:rsid w:val="002250BE"/>
    <w:rsid w:val="0029639D"/>
    <w:rsid w:val="00326F90"/>
    <w:rsid w:val="003B7D99"/>
    <w:rsid w:val="00414C72"/>
    <w:rsid w:val="00433F1A"/>
    <w:rsid w:val="004C7916"/>
    <w:rsid w:val="0055495D"/>
    <w:rsid w:val="005A6FB8"/>
    <w:rsid w:val="005E4DAB"/>
    <w:rsid w:val="0063274D"/>
    <w:rsid w:val="00651EC1"/>
    <w:rsid w:val="00666EFE"/>
    <w:rsid w:val="006A6C8E"/>
    <w:rsid w:val="006C49FB"/>
    <w:rsid w:val="006C5620"/>
    <w:rsid w:val="006C737D"/>
    <w:rsid w:val="006E58CB"/>
    <w:rsid w:val="00704EF7"/>
    <w:rsid w:val="00750A30"/>
    <w:rsid w:val="00752E92"/>
    <w:rsid w:val="007743F0"/>
    <w:rsid w:val="00781811"/>
    <w:rsid w:val="007D6102"/>
    <w:rsid w:val="00840345"/>
    <w:rsid w:val="0084555A"/>
    <w:rsid w:val="008605A0"/>
    <w:rsid w:val="008921D6"/>
    <w:rsid w:val="008D4DCE"/>
    <w:rsid w:val="00930A5F"/>
    <w:rsid w:val="00957C3C"/>
    <w:rsid w:val="009B117C"/>
    <w:rsid w:val="00A318D2"/>
    <w:rsid w:val="00A379AA"/>
    <w:rsid w:val="00A47764"/>
    <w:rsid w:val="00AA1D8D"/>
    <w:rsid w:val="00AA4C98"/>
    <w:rsid w:val="00B1136F"/>
    <w:rsid w:val="00B41937"/>
    <w:rsid w:val="00B47730"/>
    <w:rsid w:val="00CB0664"/>
    <w:rsid w:val="00D3562F"/>
    <w:rsid w:val="00D8384D"/>
    <w:rsid w:val="00D94594"/>
    <w:rsid w:val="00DB1818"/>
    <w:rsid w:val="00DB5168"/>
    <w:rsid w:val="00DC4A71"/>
    <w:rsid w:val="00E152D6"/>
    <w:rsid w:val="00E56E80"/>
    <w:rsid w:val="00E827A4"/>
    <w:rsid w:val="00EB233C"/>
    <w:rsid w:val="00EE2064"/>
    <w:rsid w:val="00EE6142"/>
    <w:rsid w:val="00EF253E"/>
    <w:rsid w:val="00F5143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75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752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75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752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88F9C3-AF9F-44FF-8E07-8666588A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40</Pages>
  <Words>7398</Words>
  <Characters>42170</Characters>
  <Application>Microsoft Office Word</Application>
  <DocSecurity>0</DocSecurity>
  <Lines>351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49470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FX-8350</cp:lastModifiedBy>
  <cp:revision>23</cp:revision>
  <cp:lastPrinted>2022-11-04T09:07:00Z</cp:lastPrinted>
  <dcterms:created xsi:type="dcterms:W3CDTF">2013-12-23T23:15:00Z</dcterms:created>
  <dcterms:modified xsi:type="dcterms:W3CDTF">2023-01-29T11:26:00Z</dcterms:modified>
  <cp:category/>
</cp:coreProperties>
</file>