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F0" w:rsidRDefault="003F47F0">
      <w:pPr>
        <w:autoSpaceDE w:val="0"/>
        <w:autoSpaceDN w:val="0"/>
        <w:spacing w:after="78" w:line="220" w:lineRule="exact"/>
      </w:pPr>
    </w:p>
    <w:p w:rsidR="003F47F0" w:rsidRPr="0086329A" w:rsidRDefault="00470335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F47F0" w:rsidRPr="0086329A" w:rsidRDefault="00470335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3F47F0" w:rsidRPr="0086329A" w:rsidRDefault="00470335">
      <w:pPr>
        <w:autoSpaceDE w:val="0"/>
        <w:autoSpaceDN w:val="0"/>
        <w:spacing w:before="670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Муниципальное бюджетное образовательное учреждение средняя общеобразовательная школа</w:t>
      </w:r>
    </w:p>
    <w:p w:rsidR="003F47F0" w:rsidRPr="0086329A" w:rsidRDefault="00470335">
      <w:pPr>
        <w:autoSpaceDE w:val="0"/>
        <w:autoSpaceDN w:val="0"/>
        <w:spacing w:before="670" w:after="1436" w:line="230" w:lineRule="auto"/>
        <w:jc w:val="center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МБОУ СОШ № 2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98" w:right="874" w:bottom="398" w:left="1122" w:header="720" w:footer="720" w:gutter="0"/>
          <w:cols w:space="720" w:equalWidth="0">
            <w:col w:w="9903" w:space="0"/>
          </w:cols>
          <w:docGrid w:linePitch="360"/>
        </w:sectPr>
      </w:pPr>
    </w:p>
    <w:p w:rsidR="003F47F0" w:rsidRPr="0086329A" w:rsidRDefault="00470335">
      <w:pPr>
        <w:autoSpaceDE w:val="0"/>
        <w:autoSpaceDN w:val="0"/>
        <w:spacing w:after="0" w:line="245" w:lineRule="auto"/>
        <w:ind w:left="3134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3F47F0" w:rsidRPr="0086329A" w:rsidRDefault="00470335">
      <w:pPr>
        <w:autoSpaceDE w:val="0"/>
        <w:autoSpaceDN w:val="0"/>
        <w:spacing w:before="182" w:after="0" w:line="230" w:lineRule="auto"/>
        <w:ind w:right="418"/>
        <w:jc w:val="right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</w:t>
      </w:r>
      <w:proofErr w:type="spellStart"/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Быленкова</w:t>
      </w:r>
      <w:proofErr w:type="spellEnd"/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В.В.</w:t>
      </w:r>
    </w:p>
    <w:p w:rsidR="003F47F0" w:rsidRPr="0086329A" w:rsidRDefault="003F47F0">
      <w:pPr>
        <w:rPr>
          <w:lang w:val="ru-RU"/>
        </w:rPr>
        <w:sectPr w:rsidR="003F47F0" w:rsidRPr="0086329A">
          <w:type w:val="continuous"/>
          <w:pgSz w:w="11900" w:h="16840"/>
          <w:pgMar w:top="298" w:right="874" w:bottom="398" w:left="1122" w:header="720" w:footer="720" w:gutter="0"/>
          <w:cols w:num="2" w:space="720" w:equalWidth="0">
            <w:col w:w="6251" w:space="0"/>
            <w:col w:w="3651" w:space="0"/>
          </w:cols>
          <w:docGrid w:linePitch="360"/>
        </w:sectPr>
      </w:pPr>
    </w:p>
    <w:p w:rsidR="003F47F0" w:rsidRPr="0086329A" w:rsidRDefault="00470335">
      <w:pPr>
        <w:autoSpaceDE w:val="0"/>
        <w:autoSpaceDN w:val="0"/>
        <w:spacing w:after="0" w:line="245" w:lineRule="auto"/>
        <w:ind w:left="398" w:right="172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3F47F0" w:rsidRPr="0086329A" w:rsidRDefault="00470335">
      <w:pPr>
        <w:autoSpaceDE w:val="0"/>
        <w:autoSpaceDN w:val="0"/>
        <w:spacing w:before="182" w:after="182" w:line="230" w:lineRule="auto"/>
        <w:jc w:val="center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______________Д.А. Борисенко</w:t>
      </w:r>
    </w:p>
    <w:p w:rsidR="003F47F0" w:rsidRPr="0086329A" w:rsidRDefault="003F47F0">
      <w:pPr>
        <w:rPr>
          <w:lang w:val="ru-RU"/>
        </w:rPr>
        <w:sectPr w:rsidR="003F47F0" w:rsidRPr="0086329A">
          <w:type w:val="nextColumn"/>
          <w:pgSz w:w="11900" w:h="16840"/>
          <w:pgMar w:top="298" w:right="874" w:bottom="398" w:left="1122" w:header="720" w:footer="720" w:gutter="0"/>
          <w:cols w:num="2" w:space="720" w:equalWidth="0">
            <w:col w:w="6251" w:space="0"/>
            <w:col w:w="3651" w:space="0"/>
          </w:cols>
          <w:docGrid w:linePitch="360"/>
        </w:sectPr>
      </w:pPr>
    </w:p>
    <w:tbl>
      <w:tblPr>
        <w:tblW w:w="0" w:type="auto"/>
        <w:tblInd w:w="1558" w:type="dxa"/>
        <w:tblLayout w:type="fixed"/>
        <w:tblLook w:val="04A0" w:firstRow="1" w:lastRow="0" w:firstColumn="1" w:lastColumn="0" w:noHBand="0" w:noVBand="1"/>
      </w:tblPr>
      <w:tblGrid>
        <w:gridCol w:w="4320"/>
        <w:gridCol w:w="2820"/>
      </w:tblGrid>
      <w:tr w:rsidR="003F47F0">
        <w:trPr>
          <w:trHeight w:hRule="exact" w:val="490"/>
        </w:trPr>
        <w:tc>
          <w:tcPr>
            <w:tcW w:w="4320" w:type="dxa"/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after="0" w:line="245" w:lineRule="auto"/>
              <w:ind w:left="1576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1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"30" августа  2022 г.</w:t>
            </w:r>
          </w:p>
        </w:tc>
        <w:tc>
          <w:tcPr>
            <w:tcW w:w="2820" w:type="dxa"/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after="0" w:line="245" w:lineRule="auto"/>
              <w:ind w:left="772" w:right="1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г.</w:t>
            </w:r>
          </w:p>
        </w:tc>
      </w:tr>
    </w:tbl>
    <w:p w:rsidR="003F47F0" w:rsidRDefault="00470335">
      <w:pPr>
        <w:autoSpaceDE w:val="0"/>
        <w:autoSpaceDN w:val="0"/>
        <w:spacing w:before="978" w:after="0" w:line="262" w:lineRule="auto"/>
        <w:ind w:left="3312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5421330)</w:t>
      </w:r>
    </w:p>
    <w:p w:rsidR="003F47F0" w:rsidRDefault="00470335">
      <w:pPr>
        <w:autoSpaceDE w:val="0"/>
        <w:autoSpaceDN w:val="0"/>
        <w:spacing w:before="166" w:after="0" w:line="262" w:lineRule="auto"/>
        <w:ind w:left="3744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«Английский язык »</w:t>
      </w:r>
    </w:p>
    <w:p w:rsidR="003F47F0" w:rsidRPr="0086329A" w:rsidRDefault="00470335">
      <w:pPr>
        <w:autoSpaceDE w:val="0"/>
        <w:autoSpaceDN w:val="0"/>
        <w:spacing w:before="670" w:after="0" w:line="262" w:lineRule="auto"/>
        <w:ind w:left="2448" w:right="2592"/>
        <w:jc w:val="center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 общего образования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3F47F0" w:rsidRPr="0086329A" w:rsidRDefault="00470335">
      <w:pPr>
        <w:autoSpaceDE w:val="0"/>
        <w:autoSpaceDN w:val="0"/>
        <w:spacing w:before="2112" w:after="0" w:line="262" w:lineRule="auto"/>
        <w:ind w:left="7094" w:hanging="1932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Сахаренкова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Надежда Ивановна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3F47F0" w:rsidRPr="0086329A" w:rsidRDefault="00470335">
      <w:pPr>
        <w:autoSpaceDE w:val="0"/>
        <w:autoSpaceDN w:val="0"/>
        <w:spacing w:before="2830" w:after="0" w:line="230" w:lineRule="auto"/>
        <w:ind w:right="4340"/>
        <w:jc w:val="right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Боготол 2022</w:t>
      </w:r>
    </w:p>
    <w:p w:rsidR="003F47F0" w:rsidRPr="0086329A" w:rsidRDefault="003F47F0">
      <w:pPr>
        <w:rPr>
          <w:lang w:val="ru-RU"/>
        </w:rPr>
        <w:sectPr w:rsidR="003F47F0" w:rsidRPr="0086329A">
          <w:type w:val="continuous"/>
          <w:pgSz w:w="11900" w:h="16840"/>
          <w:pgMar w:top="298" w:right="874" w:bottom="398" w:left="1122" w:header="720" w:footer="720" w:gutter="0"/>
          <w:cols w:space="720" w:equalWidth="0">
            <w:col w:w="9903" w:space="0"/>
          </w:cols>
          <w:docGrid w:linePitch="360"/>
        </w:sectPr>
      </w:pP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1440" w:right="1440" w:bottom="1440" w:left="1440" w:header="720" w:footer="720" w:gutter="0"/>
          <w:cols w:space="720" w:equalWidth="0">
            <w:col w:w="9903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78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F47F0" w:rsidRPr="0086329A" w:rsidRDefault="00470335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 иностранному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зыку.</w:t>
      </w:r>
    </w:p>
    <w:p w:rsidR="003F47F0" w:rsidRPr="0086329A" w:rsidRDefault="00470335">
      <w:pPr>
        <w:autoSpaceDE w:val="0"/>
        <w:autoSpaceDN w:val="0"/>
        <w:spacing w:before="26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данному этапу общего образования. Изучение иностранного языка в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щения на новом для них языке с меньшими затратами времени и усилий по сравнению с учащимися других возрастных групп.</w:t>
      </w:r>
    </w:p>
    <w:p w:rsidR="003F47F0" w:rsidRPr="0086329A" w:rsidRDefault="0047033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овые требования. В процессе обучения освоенные на определённом этапе грамматические формы и конструкции повторяются и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3F47F0" w:rsidRPr="0086329A" w:rsidRDefault="00470335">
      <w:pPr>
        <w:autoSpaceDE w:val="0"/>
        <w:autoSpaceDN w:val="0"/>
        <w:spacing w:before="26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3F47F0" w:rsidRPr="0086329A" w:rsidRDefault="0047033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глийский)язык»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3F47F0" w:rsidRPr="0086329A" w:rsidRDefault="00470335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потребностей младшего школьника;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 за счёт овладения новыми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использование для решения учебных задач интеллектуальных операций (сравнение, анализ, обобщение и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формирова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Развивающие цели учебного предмета «Иностранный (английский) язык» в начальной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школе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66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:rsidR="003F47F0" w:rsidRPr="0086329A" w:rsidRDefault="00470335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младшими школьниками роли языков как средства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межличностного  и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межкультурного  взаимодействия в условиях поликультурного, многоязычного мира и инструмента познания мира и культуры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других народов;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форми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3F47F0" w:rsidRPr="0086329A" w:rsidRDefault="00470335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F47F0" w:rsidRPr="0086329A" w:rsidRDefault="00470335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общече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ловеческих и базовых национальных ценностей.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3F47F0" w:rsidRPr="0086329A" w:rsidRDefault="00470335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 и народов;</w:t>
      </w:r>
    </w:p>
    <w:p w:rsidR="003F47F0" w:rsidRPr="0086329A" w:rsidRDefault="0047033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блюдая речевой этикет и адекватно используя имеющиеся речевые и неречевые средства общения;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знакомств с детским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пластом культуры стран изучаемого языка и более глубокого осознания особенностей культуры своего народа;</w:t>
      </w:r>
    </w:p>
    <w:p w:rsidR="003F47F0" w:rsidRPr="0086329A" w:rsidRDefault="00470335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учебно-познавательного интереса к предмету «Иностранный язык».</w:t>
      </w:r>
    </w:p>
    <w:p w:rsidR="003F47F0" w:rsidRPr="0086329A" w:rsidRDefault="00470335">
      <w:pPr>
        <w:autoSpaceDE w:val="0"/>
        <w:autoSpaceDN w:val="0"/>
        <w:spacing w:before="322" w:after="0" w:line="262" w:lineRule="auto"/>
        <w:ind w:right="144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«ИНОСТРАННЫЙ (АНГЛИЙСКИЙ) ЯЗЫК» В УЧЕБНОМ ПЛАНЕ</w:t>
      </w:r>
    </w:p>
    <w:p w:rsidR="003F47F0" w:rsidRPr="0086329A" w:rsidRDefault="00470335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общего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среднего образования: со 2 по 11 класс.  На изучение иностранного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языка  во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2 классе отведено 68 часов, 2 часа в неделю.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86" w:right="652" w:bottom="10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78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F47F0" w:rsidRPr="0086329A" w:rsidRDefault="00470335">
      <w:pPr>
        <w:autoSpaceDE w:val="0"/>
        <w:autoSpaceDN w:val="0"/>
        <w:spacing w:before="346" w:after="0"/>
        <w:ind w:left="180" w:right="288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Приветстви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е. Знакомство. Моя семья. Мой день рождения. Моя любимая еда. </w:t>
      </w:r>
      <w:r w:rsidRPr="008632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8632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</w:t>
      </w:r>
      <w:r w:rsidRPr="008632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языка.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F47F0" w:rsidRPr="0086329A" w:rsidRDefault="00470335">
      <w:pPr>
        <w:autoSpaceDE w:val="0"/>
        <w:autoSpaceDN w:val="0"/>
        <w:spacing w:before="264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3F47F0" w:rsidRPr="0086329A" w:rsidRDefault="00470335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8632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3F47F0" w:rsidRPr="0086329A" w:rsidRDefault="0047033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диалога этикетного характера: приветствие, н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ачало и завершение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разговора,  знакомство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с собеседником;  поздравление с праздником; выражение благодарности за поздравление; извинение;</w:t>
      </w:r>
    </w:p>
    <w:p w:rsidR="003F47F0" w:rsidRPr="0086329A" w:rsidRDefault="0047033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едника.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298" w:after="0"/>
        <w:ind w:right="144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8632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 речи: 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друге и т. д.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3F47F0" w:rsidRPr="0086329A" w:rsidRDefault="00470335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понимание на слух учебных текстов, построенных на изученном языковом материале,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поставленной коммуникативной задачей: с пониманием основного содержания, с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пониманием  запрашиваемой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информации (при опосредованном общении).</w:t>
      </w:r>
    </w:p>
    <w:p w:rsidR="003F47F0" w:rsidRPr="0086329A" w:rsidRDefault="0047033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авных фактов/событий в воспринимаемом на слух тексте с опорой на иллюстрации и с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:rsidR="003F47F0" w:rsidRPr="0086329A" w:rsidRDefault="00470335">
      <w:pPr>
        <w:autoSpaceDE w:val="0"/>
        <w:autoSpaceDN w:val="0"/>
        <w:spacing w:before="70" w:after="0"/>
        <w:ind w:firstLine="180"/>
        <w:rPr>
          <w:lang w:val="ru-RU"/>
        </w:rPr>
      </w:pP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текста и понимание информации фактич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тение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78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аз, сказка.</w:t>
      </w:r>
    </w:p>
    <w:p w:rsidR="003F47F0" w:rsidRPr="0086329A" w:rsidRDefault="0047033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про себя учебных текстов, построенных на изученном языковом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материале,  с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мой информации.</w:t>
      </w:r>
    </w:p>
    <w:p w:rsidR="003F47F0" w:rsidRPr="0086329A" w:rsidRDefault="0047033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F47F0" w:rsidRPr="0086329A" w:rsidRDefault="0047033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F47F0" w:rsidRPr="0086329A" w:rsidRDefault="0047033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 про себя: диалог, рассказ, сказка, электронное сообщение личного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характера.</w:t>
      </w:r>
    </w:p>
    <w:p w:rsidR="003F47F0" w:rsidRPr="0086329A" w:rsidRDefault="0047033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слов).</w:t>
      </w:r>
    </w:p>
    <w:p w:rsidR="003F47F0" w:rsidRPr="0086329A" w:rsidRDefault="00470335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ние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  опорой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на  образец  коротких  поздравлений с праздниками (с днём рождения, Новым годом).</w:t>
      </w:r>
    </w:p>
    <w:p w:rsidR="003F47F0" w:rsidRPr="0086329A" w:rsidRDefault="00470335">
      <w:pPr>
        <w:autoSpaceDE w:val="0"/>
        <w:autoSpaceDN w:val="0"/>
        <w:spacing w:before="26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3F47F0" w:rsidRPr="0086329A" w:rsidRDefault="0047033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:rsidR="003F47F0" w:rsidRPr="0086329A" w:rsidRDefault="0047033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F47F0" w:rsidRPr="0086329A" w:rsidRDefault="0047033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соблюдением правильного ударения и </w:t>
      </w:r>
      <w:r w:rsidRPr="008632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F47F0" w:rsidRPr="0086329A" w:rsidRDefault="0047033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глийского языка.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 написание букв английского алфавита в б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уквосочетаниях и словах. Правильное написание изученных слов.</w:t>
      </w:r>
    </w:p>
    <w:p w:rsidR="003F47F0" w:rsidRPr="0086329A" w:rsidRDefault="00470335">
      <w:pPr>
        <w:autoSpaceDE w:val="0"/>
        <w:autoSpaceDN w:val="0"/>
        <w:spacing w:before="70" w:after="0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98" w:right="646" w:bottom="48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78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синтаксических конструкций английского языка.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ростые предложения.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red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ball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F47F0" w:rsidRDefault="00470335">
      <w:pPr>
        <w:autoSpaceDE w:val="0"/>
        <w:autoSpaceDN w:val="0"/>
        <w:spacing w:before="70" w:after="0" w:line="271" w:lineRule="auto"/>
        <w:ind w:firstLine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is./No, there isn’t. There are four pens on the table. Are</w:t>
      </w:r>
      <w:r>
        <w:rPr>
          <w:rFonts w:ascii="Times New Roman" w:eastAsia="Times New Roman" w:hAnsi="Times New Roman"/>
          <w:color w:val="000000"/>
          <w:sz w:val="24"/>
        </w:rPr>
        <w:t xml:space="preserve"> there four pens on the table? — Yes, there are./No, there aren’t. How many pens are there on the table? — There are four pens.).</w:t>
      </w:r>
    </w:p>
    <w:p w:rsidR="003F47F0" w:rsidRDefault="00470335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Предложения с простым глагольным сказуемым (They live in the country.), составным именным сказуемым (The box is small.) и сост</w:t>
      </w:r>
      <w:r>
        <w:rPr>
          <w:rFonts w:ascii="Times New Roman" w:eastAsia="Times New Roman" w:hAnsi="Times New Roman"/>
          <w:color w:val="000000"/>
          <w:sz w:val="24"/>
        </w:rPr>
        <w:t>авным глагольным сказуемым (I like to play with my cat. She can play the piano.).</w:t>
      </w:r>
    </w:p>
    <w:p w:rsidR="003F47F0" w:rsidRDefault="00470335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глаголом-связкой to be в Present Simple Tense (My father is a doctor. Is it a red ball? —Yes, it is./No, it isn’t. ).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и (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swim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don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porridge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3F47F0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86329A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I’ve got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a cat. He’s/She’s got a cat. Have you got a cat? — Yes, I have./No, I haven’t. What have you got?).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tennis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chess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6329A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Личные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 Притяжательные местоимения (my, your, his/her/its, our, their).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:rsidR="003F47F0" w:rsidRPr="0086329A" w:rsidRDefault="00470335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:rsidR="003F47F0" w:rsidRPr="0086329A" w:rsidRDefault="00470335">
      <w:pPr>
        <w:autoSpaceDE w:val="0"/>
        <w:autoSpaceDN w:val="0"/>
        <w:spacing w:before="26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3F47F0" w:rsidRPr="0086329A" w:rsidRDefault="00470335">
      <w:pPr>
        <w:autoSpaceDE w:val="0"/>
        <w:autoSpaceDN w:val="0"/>
        <w:spacing w:before="166" w:after="0"/>
        <w:ind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и использование некоторых социокультурных элементов речевого поведенческого этикета,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аны/стран изучаемого языка (рифмовки,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98" w:right="672" w:bottom="4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66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:rsidR="003F47F0" w:rsidRPr="0086329A" w:rsidRDefault="00470335">
      <w:pPr>
        <w:autoSpaceDE w:val="0"/>
        <w:autoSpaceDN w:val="0"/>
        <w:spacing w:before="26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чтении и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86" w:right="816" w:bottom="1440" w:left="666" w:header="720" w:footer="720" w:gutter="0"/>
          <w:cols w:space="720" w:equalWidth="0">
            <w:col w:w="10418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78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F47F0" w:rsidRPr="0086329A" w:rsidRDefault="00470335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во 2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классе  у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вающие выполнение ФГОС НОО и его успешное дальнейшее образование.</w:t>
      </w:r>
    </w:p>
    <w:p w:rsidR="003F47F0" w:rsidRPr="0086329A" w:rsidRDefault="00470335">
      <w:pPr>
        <w:autoSpaceDE w:val="0"/>
        <w:autoSpaceDN w:val="0"/>
        <w:spacing w:before="26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F47F0" w:rsidRPr="0086329A" w:rsidRDefault="00470335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достигаются в единстве учебной и воспитательной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внутренней позиции личности.</w:t>
      </w:r>
    </w:p>
    <w:p w:rsidR="003F47F0" w:rsidRPr="0086329A" w:rsidRDefault="0047033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ания: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своему и другим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народам;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признание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индивидуальности каждого человека;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3F47F0" w:rsidRPr="0086329A" w:rsidRDefault="0047033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3F47F0" w:rsidRPr="0086329A" w:rsidRDefault="00470335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ирования культуры здоровья и эмоционального благополучия:</w:t>
      </w:r>
    </w:p>
    <w:p w:rsidR="003F47F0" w:rsidRPr="0086329A" w:rsidRDefault="00470335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Тр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удового воспитания:</w:t>
      </w:r>
    </w:p>
    <w:p w:rsidR="003F47F0" w:rsidRPr="0086329A" w:rsidRDefault="00470335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96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338" w:lineRule="auto"/>
        <w:ind w:left="420" w:right="5328" w:hanging="24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3F47F0" w:rsidRPr="0086329A" w:rsidRDefault="00470335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первоначальные представления о научной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картине мира;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3F47F0" w:rsidRPr="0086329A" w:rsidRDefault="00470335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учебными познавательн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ыми действиями: 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3F47F0" w:rsidRPr="0086329A" w:rsidRDefault="00470335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лассифицировать предложенные объекты;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) задачи на основе предложенного алгоритма;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F47F0" w:rsidRPr="0086329A" w:rsidRDefault="00470335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 и желательным состоянием объекта (ситуации) на основе предложенных педагогическим работником вопросов;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ыбирать наиболее подходящий (на основе предложенных критериев);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ыводы и подкреплять их доказательствами на основе результатов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3F47F0" w:rsidRPr="0086329A" w:rsidRDefault="00470335">
      <w:pPr>
        <w:autoSpaceDE w:val="0"/>
        <w:autoSpaceDN w:val="0"/>
        <w:spacing w:before="178" w:after="0" w:line="338" w:lineRule="auto"/>
        <w:ind w:left="420" w:right="1008" w:hanging="24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316" w:right="730" w:bottom="33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66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331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 схемы, таблицы для представления информации.</w:t>
      </w:r>
    </w:p>
    <w:p w:rsidR="003F47F0" w:rsidRPr="0086329A" w:rsidRDefault="00470335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речевое высказывание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поставленной задачей;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 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совместная деятельность: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в   коллективных   задачах) в стандартной (типовой) ситуации на основе предложенного формата 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гов и сроков;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ся;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3F47F0" w:rsidRPr="0086329A" w:rsidRDefault="00470335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right="1728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выбранных действий; </w:t>
      </w:r>
      <w:r w:rsidRPr="0086329A">
        <w:rPr>
          <w:lang w:val="ru-RU"/>
        </w:rPr>
        <w:br/>
      </w:r>
      <w:r w:rsidRPr="0086329A">
        <w:rPr>
          <w:lang w:val="ru-RU"/>
        </w:rPr>
        <w:tab/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86" w:right="708" w:bottom="48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132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ины успеха/неудач учебной деятельности;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3F47F0" w:rsidRPr="0086329A" w:rsidRDefault="00470335">
      <w:pPr>
        <w:autoSpaceDE w:val="0"/>
        <w:autoSpaceDN w:val="0"/>
        <w:spacing w:before="32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F47F0" w:rsidRPr="0086329A" w:rsidRDefault="00470335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применение знаний, умений и навыков в типичных учебных ситуациях и реальных жизненных условиях, отражают </w:t>
      </w:r>
      <w:proofErr w:type="spellStart"/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иноязычной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коммуникативной  компетенции  на  элементарном  уровне в совокупности её составляющих —речевой, языковой, социокультурной,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компенсаторной,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3F47F0" w:rsidRPr="0086329A" w:rsidRDefault="00470335">
      <w:pPr>
        <w:autoSpaceDE w:val="0"/>
        <w:autoSpaceDN w:val="0"/>
        <w:spacing w:before="264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3F47F0" w:rsidRPr="0086329A" w:rsidRDefault="00470335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3F47F0" w:rsidRPr="0086329A" w:rsidRDefault="00470335">
      <w:pPr>
        <w:autoSpaceDE w:val="0"/>
        <w:autoSpaceDN w:val="0"/>
        <w:spacing w:before="178" w:after="0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разные виды диалогов (диалог этикетного характера, диалог-расспрос) в стандартных ситуациях неофициального общения,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используя  вербальные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и/или  зрительные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изучаемой тематики с опорой на картинки, фотографии и/или ключевые слова, вопросы.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3F47F0" w:rsidRPr="0086329A" w:rsidRDefault="004703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:rsidR="003F47F0" w:rsidRPr="0086329A" w:rsidRDefault="00470335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(время звучания текста/текстов для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секунд);</w:t>
      </w:r>
    </w:p>
    <w:p w:rsidR="003F47F0" w:rsidRPr="0086329A" w:rsidRDefault="00470335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секунд).</w:t>
      </w:r>
    </w:p>
    <w:p w:rsidR="003F47F0" w:rsidRPr="0086329A" w:rsidRDefault="0047033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3F47F0" w:rsidRPr="0086329A" w:rsidRDefault="00470335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F47F0" w:rsidRPr="0086329A" w:rsidRDefault="0047033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читать про себя и понимать учебные тексты, построенные на изуче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нном языковом материале, с различной глубиной проникновения в их содержание в зависимости от поставленной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 текста для чтения — до 80 слов).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3F47F0" w:rsidRPr="0086329A" w:rsidRDefault="00470335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352" w:right="716" w:bottom="38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108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короткие поздравления с праздниками (с днём рождения, Новым годом).</w:t>
      </w:r>
    </w:p>
    <w:p w:rsidR="003F47F0" w:rsidRPr="0086329A" w:rsidRDefault="00470335">
      <w:pPr>
        <w:autoSpaceDE w:val="0"/>
        <w:autoSpaceDN w:val="0"/>
        <w:spacing w:before="32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3F47F0" w:rsidRPr="0086329A" w:rsidRDefault="0047033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3F47F0" w:rsidRPr="0086329A" w:rsidRDefault="00470335">
      <w:pPr>
        <w:autoSpaceDE w:val="0"/>
        <w:autoSpaceDN w:val="0"/>
        <w:spacing w:before="178" w:after="0" w:line="271" w:lineRule="auto"/>
        <w:ind w:left="420" w:right="330"/>
        <w:jc w:val="both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буквы алфавита английского языка в правильной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последовательности,  фонетически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корректно   их   озвучивать и графически корректно воспроизводить (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слов);</w:t>
      </w:r>
    </w:p>
    <w:p w:rsidR="003F47F0" w:rsidRPr="0086329A" w:rsidRDefault="00470335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открытом и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закрытом слоге в односложных словах, вычленять некоторые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звукобуковенные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на слух и правильно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произносить слова и фразы/ предложения с соблюдением их ритмико-интонационных особенностей.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3F47F0" w:rsidRPr="0086329A" w:rsidRDefault="0047033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аспознавании интернациональных слов.</w:t>
      </w:r>
    </w:p>
    <w:p w:rsidR="003F47F0" w:rsidRPr="0086329A" w:rsidRDefault="004703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3F47F0" w:rsidRPr="0086329A" w:rsidRDefault="00470335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просы), побудительные (в утвердительной форме);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speaks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dance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skate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</w:p>
    <w:p w:rsidR="003F47F0" w:rsidRPr="0086329A" w:rsidRDefault="0047033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Dima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sorry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…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?;</w:t>
      </w:r>
      <w:proofErr w:type="gramEnd"/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328" w:right="774" w:bottom="30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144" w:line="220" w:lineRule="exact"/>
        <w:rPr>
          <w:lang w:val="ru-RU"/>
        </w:rPr>
      </w:pPr>
    </w:p>
    <w:p w:rsidR="003F47F0" w:rsidRPr="0086329A" w:rsidRDefault="00470335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3F47F0" w:rsidRPr="0086329A" w:rsidRDefault="0047033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 повествовательных (утвердительных и отрицательных) и вопросительных (общий и специальный вопрос) предложениях;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:rsidR="003F47F0" w:rsidRPr="0086329A" w:rsidRDefault="00470335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блять в устной и письменной речи модальный глагол с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елённый, определённый и нулевой артикль с существительными (наиболее распространённые случаи употребления);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и количественные числительные (1—12);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47F0" w:rsidRPr="0086329A" w:rsidRDefault="00470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:rsidR="003F47F0" w:rsidRPr="0086329A" w:rsidRDefault="00470335">
      <w:pPr>
        <w:autoSpaceDE w:val="0"/>
        <w:autoSpaceDN w:val="0"/>
        <w:spacing w:before="324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3F47F0" w:rsidRPr="0086329A" w:rsidRDefault="00470335">
      <w:pPr>
        <w:autoSpaceDE w:val="0"/>
        <w:autoSpaceDN w:val="0"/>
        <w:spacing w:before="226" w:after="0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отдельными социокультурными элементами речевого поведенческого этикета, </w:t>
      </w:r>
      <w:proofErr w:type="gram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принятыми  в</w:t>
      </w:r>
      <w:proofErr w:type="gram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 англоязычной  среде, в некото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F47F0" w:rsidRPr="0086329A" w:rsidRDefault="00470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364" w:right="734" w:bottom="1440" w:left="666" w:header="720" w:footer="720" w:gutter="0"/>
          <w:cols w:space="720" w:equalWidth="0">
            <w:col w:w="10500" w:space="0"/>
          </w:cols>
          <w:docGrid w:linePitch="360"/>
        </w:sectPr>
      </w:pPr>
    </w:p>
    <w:p w:rsidR="003F47F0" w:rsidRPr="0086329A" w:rsidRDefault="003F47F0">
      <w:pPr>
        <w:autoSpaceDE w:val="0"/>
        <w:autoSpaceDN w:val="0"/>
        <w:spacing w:after="64" w:line="220" w:lineRule="exact"/>
        <w:rPr>
          <w:lang w:val="ru-RU"/>
        </w:rPr>
      </w:pPr>
    </w:p>
    <w:p w:rsidR="003F47F0" w:rsidRDefault="0047033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406"/>
        <w:gridCol w:w="530"/>
        <w:gridCol w:w="1224"/>
        <w:gridCol w:w="1260"/>
        <w:gridCol w:w="1202"/>
        <w:gridCol w:w="1620"/>
        <w:gridCol w:w="1368"/>
        <w:gridCol w:w="3496"/>
      </w:tblGrid>
      <w:tr w:rsidR="003F47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 изучения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F47F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</w:tr>
      <w:tr w:rsidR="003F47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моего «я»</w:t>
            </w:r>
          </w:p>
        </w:tc>
      </w:tr>
      <w:tr w:rsidR="003F47F0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Приветствие, знакомство.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30.09.2022 18.10.2022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Зачет;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http://www.homeenglish.ru </w:t>
            </w:r>
          </w:p>
        </w:tc>
      </w:tr>
      <w:tr w:rsidR="003F47F0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27.01.2023 14.02.2023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смысловое чтение; грамматическая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http://www.bilingual.ru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  <w:tr w:rsidR="003F47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любимая еда.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  <w:tr w:rsidR="003F47F0">
        <w:trPr>
          <w:trHeight w:hRule="exact" w:val="348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  <w:tr w:rsidR="003F47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</w:t>
            </w:r>
          </w:p>
        </w:tc>
      </w:tr>
      <w:tr w:rsidR="003F47F0" w:rsidRPr="0086329A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Любимый цвет, игрушка.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лексика 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3F47F0">
            <w:pPr>
              <w:rPr>
                <w:lang w:val="ru-RU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3F47F0">
            <w:pPr>
              <w:rPr>
                <w:lang w:val="ru-RU"/>
              </w:rPr>
            </w:pPr>
          </w:p>
        </w:tc>
      </w:tr>
      <w:tr w:rsidR="003F47F0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02.09.2022 16.09.2022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лексика;;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http://www.teachingenglish.org.uk/article/managing-very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http://www.esl4kids.net/games.html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19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28.04.2023 19.05.2023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тестирование;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грамматика 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http://www.teachingenglish.org.uk/article/managing-very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  <w:tr w:rsidR="003F47F0">
        <w:trPr>
          <w:trHeight w:hRule="exact" w:val="328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6840" w:h="11900"/>
          <w:pgMar w:top="28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2"/>
        <w:gridCol w:w="530"/>
        <w:gridCol w:w="10170"/>
      </w:tblGrid>
      <w:tr w:rsidR="003F47F0">
        <w:trPr>
          <w:trHeight w:hRule="exact" w:val="34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</w:tbl>
    <w:p w:rsidR="003F47F0" w:rsidRDefault="003F47F0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406"/>
        <w:gridCol w:w="530"/>
        <w:gridCol w:w="1224"/>
        <w:gridCol w:w="1260"/>
        <w:gridCol w:w="1202"/>
        <w:gridCol w:w="1620"/>
        <w:gridCol w:w="1368"/>
        <w:gridCol w:w="3496"/>
      </w:tblGrid>
      <w:tr w:rsidR="003F47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</w:p>
        </w:tc>
      </w:tr>
      <w:tr w:rsidR="003F47F0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17.02.2023 07.03.2023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грамматика 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зачет 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http://www.teachingenglish.org.uk/article/managing-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http://www.esl4kids.net/games.html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30.12.2022 24.01.2023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грамматика 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зачет 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http://www.teachingenglish.org.uk/art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icle/managing-very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http://www.esl4kids.net/games.html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малая родина (город, село).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08.11.2022 02.12.2022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 грамматика;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 зачет 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http://www.teachingenglish.org.uk/article/managing-very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http://www.esl4kids.net/games.html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348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  <w:tr w:rsidR="003F47F0" w:rsidRPr="0086329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64" w:after="0" w:line="250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8632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Родная страна и страны изучаемого язык</w:t>
            </w:r>
          </w:p>
        </w:tc>
      </w:tr>
      <w:tr w:rsidR="003F47F0">
        <w:trPr>
          <w:trHeight w:hRule="exact" w:val="1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Названия родной страны и страны/стран </w:t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мого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языка, их столиц.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10.03.2023 31.03.2023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лексика;;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http://www.teachingenglish.org.uk/article/managing-very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http://www.esl4kids.net/games.html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6840" w:h="11900"/>
          <w:pgMar w:top="112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406"/>
        <w:gridCol w:w="530"/>
        <w:gridCol w:w="1224"/>
        <w:gridCol w:w="1260"/>
        <w:gridCol w:w="1202"/>
        <w:gridCol w:w="1620"/>
        <w:gridCol w:w="1368"/>
        <w:gridCol w:w="3496"/>
      </w:tblGrid>
      <w:tr w:rsidR="003F47F0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детского фольклора. Литературные персонажи </w:t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детских </w:t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кни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21.10.2022 28.10.2022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лексика;;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http://www.teachingenglish.org.uk/article/managing-very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http://www.esl4kids.net/games.html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03.12.2022 26.12.2022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86329A">
              <w:rPr>
                <w:lang w:val="ru-RU"/>
              </w:rPr>
              <w:br/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лексика;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грамматика;;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80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http://www.englishforbusiness.ru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http://veryvocabulary.blogspot.com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http://www.teachingenglish.org.uk/article/managing-very younglearners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http://www.dreamenglish.com/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http://www.esl4kids.net/games.html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http://www.mes-english.com/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https://www.kizphonics.com/materials/worksheets/</w:t>
            </w:r>
          </w:p>
        </w:tc>
      </w:tr>
      <w:tr w:rsidR="003F47F0">
        <w:trPr>
          <w:trHeight w:hRule="exact" w:val="348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  <w:tr w:rsidR="003F47F0">
        <w:trPr>
          <w:trHeight w:hRule="exact" w:val="328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3F47F0"/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78" w:line="220" w:lineRule="exact"/>
      </w:pPr>
    </w:p>
    <w:p w:rsidR="003F47F0" w:rsidRDefault="0047033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F47F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F47F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F0" w:rsidRDefault="003F47F0"/>
        </w:tc>
      </w:tr>
      <w:tr w:rsidR="003F47F0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Ll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6329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Mm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Nn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Rr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Произношение звуков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n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слов и фраз с этими звуками. Чтение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введенных устно слов и фраз. Знакомство с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начертанием букв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Ll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Mm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Nn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Rr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Bb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Pp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Ss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соответствующими звуками. Произношение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слов и фраз с этими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введенных устно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 и фраз. Знакомство с начертанием букв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Bb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Pp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Ss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Dd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Tt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Ff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Vv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Произношение звуков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f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слов и фраз с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этими звуками. Чтение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введенных устно слов 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фраз. Знакомство  с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начертанием букв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Dd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Tt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Ff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Vv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Cc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Kk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Gg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соответствующими звуками. Произношение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k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слов 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фраз с этими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введенных устно слов и фраз. Знакомство  с начертанием букв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Cc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Kk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Gg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1900" w:h="16840"/>
          <w:pgMar w:top="298" w:right="650" w:bottom="4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F47F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Hh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Jj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Qq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соответствующими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звуками. Произношение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ʒ],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kw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слов 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фраз с этими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введенных устно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 и фраз. Знакомство  с начертанием букв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Hh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Jj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Qq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Ww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Zz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соответствующими звуками. Произношение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ks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слов и фраз с этими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введенных устно слов и фраз. Знакомство  с начертанием букв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Ww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Zz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Aa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Ee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Oo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соответствующими звуками. 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Произношение звуков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ae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ei</w:t>
            </w:r>
            <w:proofErr w:type="spellEnd"/>
            <w:proofErr w:type="gramStart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],[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:],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ai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],[ ɒ], [</w:t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əʊ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  слов и фраз с этими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введенных устно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 и фраз. Знакомство  с начертанием букв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Aa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Ee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Oo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буквами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Uu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Yy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соответствующими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звуками. Произношение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[^],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ju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ai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 слов и фраз с этими звуками.</w:t>
            </w:r>
          </w:p>
          <w:p w:rsidR="003F47F0" w:rsidRPr="0086329A" w:rsidRDefault="0047033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введенных устно слов и фраз. </w:t>
            </w:r>
            <w:proofErr w:type="gramStart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 с</w:t>
            </w:r>
            <w:proofErr w:type="gram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начертанием букв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Uu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Yy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3F47F0" w:rsidRPr="0086329A" w:rsidRDefault="0047033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алфавитной очередностью букв.</w:t>
            </w:r>
          </w:p>
          <w:p w:rsidR="003F47F0" w:rsidRPr="0086329A" w:rsidRDefault="0047033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фонетического и </w:t>
            </w:r>
            <w:proofErr w:type="spellStart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</w:t>
            </w:r>
            <w:proofErr w:type="spellEnd"/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грамматического материала вводного курса.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Приветствие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навыков ведения этикетного диалога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тебя зовут?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спрашивать и отвечать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Тест№2 «Приветствие»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F47F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ошибками.«Приветствие»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Английские друзья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Приветствие и прощание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 и мои 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Диалогическая речь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Мое любимое животное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Давай повторим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Читаем и слушаем рассказы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это?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Это очень интересно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по теме «Моя любимая комната»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Мы любим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путешествовать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Множественное число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Сколько тебе лет?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Наши школьные принадлежности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1900" w:h="16840"/>
          <w:pgMar w:top="284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вокруг нас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Давайте повторим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Мы пираты!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Мы путешественники!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 цвета радуги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Тест по теме «Путешествие»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 радуги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находятся звезды?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 и моя семья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любимые предметы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быть вежливым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Предлоги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Правила поведения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вокруг нас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 хотел бы…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1900" w:h="16840"/>
          <w:pgMar w:top="284" w:right="650" w:bottom="3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Чтобы вы хотели?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 глагол may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 по теме «Мое желание»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F47F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нас окружает?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100" w:after="0" w:line="271" w:lineRule="auto"/>
              <w:ind w:left="72" w:right="1296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can</w:t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86329A">
              <w:rPr>
                <w:lang w:val="ru-RU"/>
              </w:rPr>
              <w:br/>
            </w: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утвердительных предложениях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Хобби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питомец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F47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что умеет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3F47F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Давайте беречь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Давайте повторим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тест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3F47F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F47F0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Pr="0086329A" w:rsidRDefault="004703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63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47F0" w:rsidRDefault="004703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</w:tbl>
    <w:p w:rsidR="003F47F0" w:rsidRDefault="003F47F0">
      <w:pPr>
        <w:autoSpaceDE w:val="0"/>
        <w:autoSpaceDN w:val="0"/>
        <w:spacing w:after="0" w:line="14" w:lineRule="exact"/>
      </w:pPr>
    </w:p>
    <w:p w:rsidR="003F47F0" w:rsidRDefault="003F47F0">
      <w:pPr>
        <w:sectPr w:rsidR="003F47F0">
          <w:pgSz w:w="11900" w:h="16840"/>
          <w:pgMar w:top="284" w:right="650" w:bottom="13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7F0" w:rsidRDefault="003F47F0">
      <w:pPr>
        <w:autoSpaceDE w:val="0"/>
        <w:autoSpaceDN w:val="0"/>
        <w:spacing w:after="78" w:line="220" w:lineRule="exact"/>
      </w:pPr>
    </w:p>
    <w:p w:rsidR="003F47F0" w:rsidRDefault="0047033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F47F0" w:rsidRDefault="0047033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F47F0" w:rsidRPr="0086329A" w:rsidRDefault="00470335">
      <w:pPr>
        <w:autoSpaceDE w:val="0"/>
        <w:autoSpaceDN w:val="0"/>
        <w:spacing w:before="166" w:after="0" w:line="286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язык;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2 класс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Briliant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Комарова Ю.А.;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Ларионова И.В.; </w:t>
      </w:r>
      <w:r w:rsidRPr="0086329A">
        <w:rPr>
          <w:lang w:val="ru-RU"/>
        </w:rPr>
        <w:br/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Ж.;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1.Комарова Ю.А., Ларионова И.В.,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Ж. Английский язык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. 2 класс /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Ю.А. Комарова, И.В. Ларионова, Ж.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[Текст]. — М.: Русское слово — учебник, 2016 — 120 с.: ил. +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 — (Инновационная начальная школа).</w:t>
      </w:r>
    </w:p>
    <w:p w:rsidR="003F47F0" w:rsidRPr="0086329A" w:rsidRDefault="00470335">
      <w:pPr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Учебник включён в Федеральный перечень учебников, рекомендованных Министерством образования и науки Р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оссийской Федерации к использованию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 образовательном процессе в общеобразовательных учреждениях.</w:t>
      </w:r>
    </w:p>
    <w:p w:rsidR="003F47F0" w:rsidRPr="0086329A" w:rsidRDefault="00470335">
      <w:pPr>
        <w:autoSpaceDE w:val="0"/>
        <w:autoSpaceDN w:val="0"/>
        <w:spacing w:before="406" w:after="0" w:line="281" w:lineRule="auto"/>
        <w:ind w:right="244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тетрадь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1.Комарова Ю.А., Ларионова И.В.,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Ж. Рабочая тетрадь к учеб-</w:t>
      </w:r>
      <w:r w:rsidRPr="0086329A">
        <w:rPr>
          <w:lang w:val="ru-RU"/>
        </w:rPr>
        <w:br/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нику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Ю.А. Комаровой, И.В. Ларионовой, Ж.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«Английский язык». 2 кл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асс. — М.: Русское слово — учебник, 2017 — 88 с.: ил. — (Инновационная начальная школа).</w:t>
      </w:r>
    </w:p>
    <w:p w:rsidR="003F47F0" w:rsidRPr="0086329A" w:rsidRDefault="00470335">
      <w:pPr>
        <w:autoSpaceDE w:val="0"/>
        <w:autoSpaceDN w:val="0"/>
        <w:spacing w:before="406" w:after="0" w:line="262" w:lineRule="auto"/>
        <w:ind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Комарова Ю.А., Сазонова А.Н. Английский язык. Занимательные прописи. 2 класс. — М.: Русское слово — учебник, 2016 — (Инновационная начальная школа).</w:t>
      </w:r>
    </w:p>
    <w:p w:rsidR="003F47F0" w:rsidRPr="0086329A" w:rsidRDefault="00470335">
      <w:pPr>
        <w:autoSpaceDE w:val="0"/>
        <w:autoSpaceDN w:val="0"/>
        <w:spacing w:before="406" w:after="0" w:line="271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Комарова Ю.А., 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Малова О.В. Английский язык. Пособие по грамматике </w:t>
      </w:r>
      <w:r>
        <w:rPr>
          <w:rFonts w:ascii="Times New Roman" w:eastAsia="Times New Roman" w:hAnsi="Times New Roman"/>
          <w:color w:val="000000"/>
          <w:sz w:val="24"/>
        </w:rPr>
        <w:t>Grammar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Companion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 2 класс.— М.: Русское слово — учебник, 2016 —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(Инновационная начальная школа)</w:t>
      </w:r>
    </w:p>
    <w:p w:rsidR="003F47F0" w:rsidRPr="0086329A" w:rsidRDefault="00470335">
      <w:pPr>
        <w:autoSpaceDE w:val="0"/>
        <w:autoSpaceDN w:val="0"/>
        <w:spacing w:before="26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F47F0" w:rsidRPr="0086329A" w:rsidRDefault="00470335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Комарова Ю.А., Ларионова И.В.,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Ж. Книга для учителя к учебнику Ю.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А. Комаровой, И.В. Ларионовой, Ж.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«Английский язык».</w:t>
      </w:r>
    </w:p>
    <w:p w:rsidR="003F47F0" w:rsidRPr="0086329A" w:rsidRDefault="00470335">
      <w:pPr>
        <w:autoSpaceDE w:val="0"/>
        <w:autoSpaceDN w:val="0"/>
        <w:spacing w:before="72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2 класс. — М.: Русское слово — учебник, 2017 — 112 с. — (Инновационная начальная школа).</w:t>
      </w:r>
    </w:p>
    <w:p w:rsidR="003F47F0" w:rsidRPr="0086329A" w:rsidRDefault="00470335">
      <w:pPr>
        <w:autoSpaceDE w:val="0"/>
        <w:autoSpaceDN w:val="0"/>
        <w:spacing w:before="408" w:after="0" w:line="262" w:lineRule="auto"/>
        <w:ind w:right="2592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Федеральный государственный образовательный стандарт основного общего образования.</w:t>
      </w:r>
    </w:p>
    <w:p w:rsidR="003F47F0" w:rsidRPr="0086329A" w:rsidRDefault="00470335">
      <w:pPr>
        <w:autoSpaceDE w:val="0"/>
        <w:autoSpaceDN w:val="0"/>
        <w:spacing w:before="70" w:after="0"/>
        <w:ind w:right="576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Комарова Ю.А. Программа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курса «Английский язык». 2–4 классы. — М.: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Русское слово — учебник, 2016 </w:t>
      </w:r>
      <w:r w:rsidRPr="0086329A">
        <w:rPr>
          <w:lang w:val="ru-RU"/>
        </w:rPr>
        <w:br/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Комарова Ю.А. Рабочая программа к учебникам Ю.А. Комаровой, И.В. Ларионовой, Ж. </w:t>
      </w:r>
      <w:proofErr w:type="spellStart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Перретт«Английский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язык». 2–4 классы. — М.: Русское слово —учебник, 2016</w:t>
      </w:r>
    </w:p>
    <w:p w:rsidR="003F47F0" w:rsidRPr="0086329A" w:rsidRDefault="00470335">
      <w:pPr>
        <w:autoSpaceDE w:val="0"/>
        <w:autoSpaceDN w:val="0"/>
        <w:spacing w:before="406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Двуязычные словари</w:t>
      </w:r>
    </w:p>
    <w:p w:rsidR="0086329A" w:rsidRDefault="0086329A">
      <w:pPr>
        <w:autoSpaceDE w:val="0"/>
        <w:autoSpaceDN w:val="0"/>
        <w:spacing w:before="598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6329A" w:rsidRDefault="0086329A">
      <w:pPr>
        <w:autoSpaceDE w:val="0"/>
        <w:autoSpaceDN w:val="0"/>
        <w:spacing w:before="598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F47F0" w:rsidRPr="0086329A" w:rsidRDefault="00470335">
      <w:pPr>
        <w:autoSpaceDE w:val="0"/>
        <w:autoSpaceDN w:val="0"/>
        <w:spacing w:before="598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ЦИФРОВЫЕ</w:t>
      </w: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ОБРАЗОВАТЕЛЬНЫЕ РЕСУРСЫ И РЕСУРСЫ СЕТИ ИНТЕРНЕТ</w:t>
      </w:r>
    </w:p>
    <w:p w:rsidR="0086329A" w:rsidRPr="0086329A" w:rsidRDefault="00470335" w:rsidP="0086329A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="0086329A"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86329A" w:rsidRPr="0086329A" w:rsidRDefault="0086329A" w:rsidP="0086329A">
      <w:pPr>
        <w:autoSpaceDE w:val="0"/>
        <w:autoSpaceDN w:val="0"/>
        <w:spacing w:before="406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manythings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6329A" w:rsidRPr="0086329A" w:rsidRDefault="0086329A" w:rsidP="0086329A">
      <w:pPr>
        <w:autoSpaceDE w:val="0"/>
        <w:autoSpaceDN w:val="0"/>
        <w:spacing w:before="406" w:after="0" w:line="24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Викторины, игры в слова, загадки, и генератор случайных предложений</w:t>
      </w:r>
    </w:p>
    <w:p w:rsidR="0086329A" w:rsidRPr="0086329A" w:rsidRDefault="0086329A" w:rsidP="0086329A">
      <w:pPr>
        <w:autoSpaceDE w:val="0"/>
        <w:autoSpaceDN w:val="0"/>
        <w:spacing w:before="406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bab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la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games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Bab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la</w:t>
      </w:r>
    </w:p>
    <w:p w:rsidR="0086329A" w:rsidRPr="0086329A" w:rsidRDefault="0086329A" w:rsidP="0086329A">
      <w:pPr>
        <w:autoSpaceDE w:val="0"/>
        <w:autoSpaceDN w:val="0"/>
        <w:spacing w:before="1080" w:after="0" w:line="24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Словарь и лексический словарь, дополненный викторинами, играми</w:t>
      </w:r>
    </w:p>
    <w:p w:rsidR="0086329A" w:rsidRPr="0086329A" w:rsidRDefault="0086329A" w:rsidP="0086329A">
      <w:pPr>
        <w:autoSpaceDE w:val="0"/>
        <w:autoSpaceDN w:val="0"/>
        <w:spacing w:before="408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englishforkids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</w:p>
    <w:p w:rsidR="0086329A" w:rsidRPr="0086329A" w:rsidRDefault="0086329A" w:rsidP="0086329A">
      <w:pPr>
        <w:autoSpaceDE w:val="0"/>
        <w:autoSpaceDN w:val="0"/>
        <w:spacing w:before="1078" w:after="0" w:line="24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Материалы для детей, изучающих английский язык</w:t>
      </w:r>
    </w:p>
    <w:p w:rsidR="0086329A" w:rsidRPr="0086329A" w:rsidRDefault="0086329A" w:rsidP="0086329A">
      <w:pPr>
        <w:autoSpaceDE w:val="0"/>
        <w:autoSpaceDN w:val="0"/>
        <w:spacing w:before="406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homeenglish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86329A" w:rsidRPr="0086329A" w:rsidRDefault="0086329A" w:rsidP="0086329A">
      <w:pPr>
        <w:autoSpaceDE w:val="0"/>
        <w:autoSpaceDN w:val="0"/>
        <w:spacing w:before="1078" w:after="0" w:line="24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Уроки и материалы по изучению английского языка</w:t>
      </w:r>
    </w:p>
    <w:p w:rsidR="0086329A" w:rsidRPr="0086329A" w:rsidRDefault="0086329A" w:rsidP="0086329A">
      <w:pPr>
        <w:autoSpaceDE w:val="0"/>
        <w:autoSpaceDN w:val="0"/>
        <w:spacing w:before="406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schoolenglish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86329A" w:rsidRPr="0086329A" w:rsidRDefault="0086329A" w:rsidP="0086329A">
      <w:pPr>
        <w:autoSpaceDE w:val="0"/>
        <w:autoSpaceDN w:val="0"/>
        <w:spacing w:before="1078" w:after="0" w:line="24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Газета для изучающих английский язык 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</w:p>
    <w:p w:rsidR="0086329A" w:rsidRPr="0086329A" w:rsidRDefault="0086329A" w:rsidP="0086329A">
      <w:pPr>
        <w:autoSpaceDE w:val="0"/>
        <w:autoSpaceDN w:val="0"/>
        <w:spacing w:before="406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86329A" w:rsidRPr="0086329A" w:rsidRDefault="0086329A" w:rsidP="0086329A">
      <w:pPr>
        <w:autoSpaceDE w:val="0"/>
        <w:autoSpaceDN w:val="0"/>
        <w:spacing w:before="1080" w:after="0" w:line="24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Журнал для тех, кто преподает и изучает английский язык</w:t>
      </w:r>
    </w:p>
    <w:p w:rsidR="0086329A" w:rsidRDefault="0086329A" w:rsidP="0086329A">
      <w:pPr>
        <w:autoSpaceDE w:val="0"/>
        <w:autoSpaceDN w:val="0"/>
        <w:spacing w:before="406"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http://englishteachers.ru</w:t>
      </w:r>
    </w:p>
    <w:p w:rsidR="003F47F0" w:rsidRPr="0086329A" w:rsidRDefault="0086329A" w:rsidP="0086329A">
      <w:pPr>
        <w:autoSpaceDE w:val="0"/>
        <w:autoSpaceDN w:val="0"/>
        <w:spacing w:before="1078" w:after="0" w:line="240" w:lineRule="auto"/>
        <w:sectPr w:rsidR="003F47F0" w:rsidRPr="0086329A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Портал Englishteachers.ru</w:t>
      </w:r>
      <w:bookmarkStart w:id="0" w:name="_GoBack"/>
      <w:bookmarkEnd w:id="0"/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45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3F47F0" w:rsidRPr="0086329A" w:rsidRDefault="00470335">
      <w:pPr>
        <w:autoSpaceDE w:val="0"/>
        <w:autoSpaceDN w:val="0"/>
        <w:spacing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3F47F0" w:rsidRPr="0086329A" w:rsidRDefault="00470335">
      <w:pPr>
        <w:autoSpaceDE w:val="0"/>
        <w:autoSpaceDN w:val="0"/>
        <w:spacing w:before="346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3F47F0" w:rsidRPr="0086329A" w:rsidRDefault="00470335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D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3-проигрыватель.</w:t>
      </w:r>
    </w:p>
    <w:p w:rsidR="003F47F0" w:rsidRPr="0086329A" w:rsidRDefault="00470335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Классная доска с набором приспособлений для крепления таблиц, плакатов и картинок (или интерактивная доска).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Стенд для размещения творческих работ учащихся.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Стол учительский с тумбой.</w:t>
      </w:r>
    </w:p>
    <w:p w:rsidR="003F47F0" w:rsidRPr="0086329A" w:rsidRDefault="00470335">
      <w:pPr>
        <w:autoSpaceDE w:val="0"/>
        <w:autoSpaceDN w:val="0"/>
        <w:spacing w:before="70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Ученические столы с комплектом стульев</w:t>
      </w:r>
    </w:p>
    <w:p w:rsidR="003F47F0" w:rsidRPr="0086329A" w:rsidRDefault="00470335">
      <w:pPr>
        <w:autoSpaceDE w:val="0"/>
        <w:autoSpaceDN w:val="0"/>
        <w:spacing w:before="264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F47F0" w:rsidRPr="0086329A" w:rsidRDefault="00470335">
      <w:pPr>
        <w:autoSpaceDE w:val="0"/>
        <w:autoSpaceDN w:val="0"/>
        <w:spacing w:before="168" w:after="0" w:line="230" w:lineRule="auto"/>
        <w:rPr>
          <w:lang w:val="ru-RU"/>
        </w:rPr>
      </w:pPr>
      <w:r w:rsidRPr="0086329A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3F47F0" w:rsidRPr="0086329A" w:rsidRDefault="003F47F0">
      <w:pPr>
        <w:rPr>
          <w:lang w:val="ru-RU"/>
        </w:rPr>
        <w:sectPr w:rsidR="003F47F0" w:rsidRPr="008632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0335" w:rsidRPr="0086329A" w:rsidRDefault="00470335">
      <w:pPr>
        <w:rPr>
          <w:lang w:val="ru-RU"/>
        </w:rPr>
      </w:pPr>
    </w:p>
    <w:sectPr w:rsidR="00470335" w:rsidRPr="0086329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47F0"/>
    <w:rsid w:val="00470335"/>
    <w:rsid w:val="0086329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6D7E9"/>
  <w14:defaultImageDpi w14:val="300"/>
  <w15:docId w15:val="{30E1DB7C-C1CB-4D8D-A9E0-964A794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67BE29-E82E-468C-BEE7-53B8A80A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Дмитрий</cp:lastModifiedBy>
  <cp:revision>3</cp:revision>
  <dcterms:created xsi:type="dcterms:W3CDTF">2013-12-23T23:15:00Z</dcterms:created>
  <dcterms:modified xsi:type="dcterms:W3CDTF">2022-11-01T07:01:00Z</dcterms:modified>
  <cp:category/>
</cp:coreProperties>
</file>